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33B8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50D10D62" w14:textId="485E2CDC" w:rsidR="00D1477A" w:rsidRPr="0098658A" w:rsidRDefault="00703516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</w:rPr>
        <w:t>Please</w:t>
      </w:r>
      <w:r w:rsidR="00D1477A" w:rsidRPr="42ACCB76">
        <w:rPr>
          <w:rFonts w:ascii="Calibri" w:eastAsia="Verdana" w:hAnsi="Calibri" w:cs="Verdana"/>
        </w:rPr>
        <w:t xml:space="preserve"> complete this </w:t>
      </w:r>
      <w:r w:rsidRPr="42ACCB76">
        <w:rPr>
          <w:rFonts w:ascii="Calibri" w:eastAsia="Verdana" w:hAnsi="Calibri" w:cs="Verdana"/>
        </w:rPr>
        <w:t>Personal Details F</w:t>
      </w:r>
      <w:r w:rsidR="00FA7D88" w:rsidRPr="42ACCB76">
        <w:rPr>
          <w:rFonts w:ascii="Calibri" w:eastAsia="Verdana" w:hAnsi="Calibri" w:cs="Verdana"/>
        </w:rPr>
        <w:t xml:space="preserve">orm along with an </w:t>
      </w:r>
      <w:r w:rsidRPr="42ACCB76">
        <w:rPr>
          <w:rFonts w:ascii="Calibri" w:eastAsia="Verdana" w:hAnsi="Calibri" w:cs="Verdana"/>
        </w:rPr>
        <w:t>Application F</w:t>
      </w:r>
      <w:r w:rsidR="00D1477A" w:rsidRPr="42ACCB76">
        <w:rPr>
          <w:rFonts w:ascii="Calibri" w:eastAsia="Verdana" w:hAnsi="Calibri" w:cs="Verdana"/>
        </w:rPr>
        <w:t>orm</w:t>
      </w:r>
      <w:r w:rsidRPr="42ACCB76">
        <w:rPr>
          <w:rFonts w:ascii="Calibri" w:eastAsia="Verdana" w:hAnsi="Calibri" w:cs="Verdana"/>
        </w:rPr>
        <w:t>,</w:t>
      </w:r>
      <w:r w:rsidR="00D1477A" w:rsidRPr="42ACCB76">
        <w:rPr>
          <w:rFonts w:ascii="Calibri" w:eastAsia="Verdana" w:hAnsi="Calibri" w:cs="Verdana"/>
        </w:rPr>
        <w:t xml:space="preserve"> and return</w:t>
      </w:r>
      <w:r w:rsidR="00FA7D88" w:rsidRPr="42ACCB76">
        <w:rPr>
          <w:rFonts w:ascii="Calibri" w:eastAsia="Verdana" w:hAnsi="Calibri" w:cs="Verdana"/>
        </w:rPr>
        <w:t xml:space="preserve"> them as separate </w:t>
      </w:r>
      <w:r w:rsidR="00D1477A" w:rsidRPr="42ACCB76">
        <w:rPr>
          <w:rFonts w:ascii="Calibri" w:eastAsia="Verdana" w:hAnsi="Calibri" w:cs="Verdana"/>
        </w:rPr>
        <w:t>attachment</w:t>
      </w:r>
      <w:r w:rsidR="00FA7D88" w:rsidRPr="42ACCB76">
        <w:rPr>
          <w:rFonts w:ascii="Calibri" w:eastAsia="Verdana" w:hAnsi="Calibri" w:cs="Verdana"/>
        </w:rPr>
        <w:t>s</w:t>
      </w:r>
      <w:r w:rsidR="00D1477A" w:rsidRPr="42ACCB76">
        <w:rPr>
          <w:rFonts w:ascii="Calibri" w:eastAsia="Verdana" w:hAnsi="Calibri" w:cs="Verdana"/>
        </w:rPr>
        <w:t xml:space="preserve"> to </w:t>
      </w:r>
      <w:hyperlink r:id="rId11">
        <w:r w:rsidRPr="42ACCB76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42ACCB76">
        <w:rPr>
          <w:rFonts w:ascii="Calibri" w:eastAsia="Verdana" w:hAnsi="Calibri" w:cs="Verdana"/>
        </w:rPr>
        <w:t xml:space="preserve">. </w:t>
      </w:r>
      <w:r w:rsidR="00D1477A" w:rsidRPr="42ACCB76">
        <w:rPr>
          <w:rFonts w:ascii="Calibri" w:eastAsia="Verdana" w:hAnsi="Calibri" w:cs="Verdana"/>
        </w:rPr>
        <w:t>Please put the title of the vacancy in the subject field. Alternatively</w:t>
      </w:r>
      <w:r w:rsidR="00FA7D88" w:rsidRPr="42ACCB76">
        <w:rPr>
          <w:rFonts w:ascii="Calibri" w:eastAsia="Verdana" w:hAnsi="Calibri" w:cs="Verdana"/>
        </w:rPr>
        <w:t>,</w:t>
      </w:r>
      <w:r w:rsidRPr="42ACCB76">
        <w:rPr>
          <w:rFonts w:ascii="Calibri" w:eastAsia="Verdana" w:hAnsi="Calibri" w:cs="Verdana"/>
        </w:rPr>
        <w:t xml:space="preserve"> you can post these forms</w:t>
      </w:r>
      <w:r w:rsidR="00D1477A" w:rsidRPr="42ACCB76">
        <w:rPr>
          <w:rFonts w:ascii="Calibri" w:eastAsia="Verdana" w:hAnsi="Calibri" w:cs="Verdana"/>
        </w:rPr>
        <w:t xml:space="preserve"> t</w:t>
      </w:r>
      <w:r w:rsidRPr="42ACCB76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7EFB4609" w14:textId="77777777" w:rsidR="002A63D4" w:rsidRDefault="002A63D4" w:rsidP="00071916">
      <w:pPr>
        <w:spacing w:line="280" w:lineRule="atLeast"/>
        <w:rPr>
          <w:rFonts w:ascii="Calibri" w:eastAsia="Verdana" w:hAnsi="Calibri" w:cs="Verdana"/>
        </w:rPr>
      </w:pPr>
    </w:p>
    <w:p w14:paraId="08BAB485" w14:textId="77777777" w:rsidR="00D1477A" w:rsidRPr="00C931E5" w:rsidRDefault="00F3148A" w:rsidP="00071916">
      <w:pPr>
        <w:spacing w:line="280" w:lineRule="atLeast"/>
        <w:rPr>
          <w:rFonts w:ascii="Calibri" w:hAnsi="Calibri"/>
        </w:rPr>
      </w:pPr>
      <w:r>
        <w:rPr>
          <w:rFonts w:ascii="Calibri" w:hAnsi="Calibri"/>
        </w:rPr>
        <w:t>This Personal Details F</w:t>
      </w:r>
      <w:r w:rsidR="00C931E5" w:rsidRPr="00C931E5">
        <w:rPr>
          <w:rFonts w:ascii="Calibri" w:hAnsi="Calibri"/>
        </w:rPr>
        <w:t xml:space="preserve">orm </w:t>
      </w:r>
      <w:r w:rsidR="00C931E5" w:rsidRPr="00F3148A">
        <w:rPr>
          <w:rFonts w:ascii="Calibri" w:hAnsi="Calibri"/>
        </w:rPr>
        <w:t>will not</w:t>
      </w:r>
      <w:r w:rsidR="00C931E5" w:rsidRPr="00C931E5">
        <w:rPr>
          <w:rFonts w:ascii="Calibri" w:hAnsi="Calibri"/>
        </w:rPr>
        <w:t xml:space="preserve"> be provided to those shortlisting applicants for interview.</w:t>
      </w:r>
    </w:p>
    <w:p w14:paraId="4A759948" w14:textId="77777777" w:rsidR="00F3148A" w:rsidRDefault="00F3148A" w:rsidP="00071916">
      <w:pPr>
        <w:spacing w:line="280" w:lineRule="atLeast"/>
        <w:rPr>
          <w:rFonts w:ascii="Calibri" w:hAnsi="Calibri"/>
        </w:rPr>
      </w:pPr>
    </w:p>
    <w:p w14:paraId="155F34CB" w14:textId="77777777" w:rsidR="00335884" w:rsidRPr="0098658A" w:rsidRDefault="00335884" w:rsidP="00071916">
      <w:pPr>
        <w:spacing w:line="280" w:lineRule="atLeast"/>
        <w:rPr>
          <w:rFonts w:ascii="Calibri" w:hAnsi="Calibri"/>
        </w:rPr>
      </w:pPr>
    </w:p>
    <w:p w14:paraId="1C863999" w14:textId="77777777" w:rsidR="00D1477A" w:rsidRDefault="00F3148A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</w:rPr>
        <w:t xml:space="preserve">1. </w:t>
      </w:r>
      <w:r w:rsidR="00D1477A" w:rsidRPr="42ACCB76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5230BD" w14:paraId="46BFDF37" w14:textId="77777777" w:rsidTr="008A3E56">
        <w:trPr>
          <w:trHeight w:val="425"/>
        </w:trPr>
        <w:tc>
          <w:tcPr>
            <w:tcW w:w="10767" w:type="dxa"/>
            <w:vAlign w:val="center"/>
          </w:tcPr>
          <w:p w14:paraId="645C5F46" w14:textId="77777777" w:rsidR="00F3148A" w:rsidRPr="005230BD" w:rsidRDefault="00F3148A" w:rsidP="005230BD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49E31234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273E2AD6" w14:textId="77777777" w:rsidR="00D1477A" w:rsidRPr="0098658A" w:rsidRDefault="00F3148A" w:rsidP="00071916">
      <w:pPr>
        <w:spacing w:line="280" w:lineRule="atLeast"/>
        <w:rPr>
          <w:rFonts w:ascii="Calibri" w:hAnsi="Calibri"/>
        </w:rPr>
      </w:pPr>
      <w:r>
        <w:rPr>
          <w:rFonts w:ascii="Calibri" w:eastAsia="Verdana" w:hAnsi="Calibri" w:cs="Verdana"/>
        </w:rPr>
        <w:t xml:space="preserve">2. </w:t>
      </w:r>
      <w:r w:rsidR="00D1477A" w:rsidRPr="0098658A">
        <w:rPr>
          <w:rFonts w:ascii="Calibri" w:eastAsia="Verdana" w:hAnsi="Calibri" w:cs="Verdana"/>
        </w:rPr>
        <w:t>Please provide the following personal information: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223"/>
      </w:tblGrid>
      <w:tr w:rsidR="00D1477A" w:rsidRPr="0098658A" w14:paraId="4B86F2B5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FE145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Surname: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5ECA6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1CD807A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19F32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First name</w:t>
            </w:r>
            <w:r w:rsidR="00F3148A">
              <w:rPr>
                <w:rFonts w:ascii="Calibri" w:eastAsia="Verdana" w:hAnsi="Calibri" w:cs="Verdana"/>
                <w:color w:val="000000"/>
              </w:rPr>
              <w:t>(</w:t>
            </w:r>
            <w:r w:rsidRPr="0098658A">
              <w:rPr>
                <w:rFonts w:ascii="Calibri" w:eastAsia="Verdana" w:hAnsi="Calibri" w:cs="Verdana"/>
                <w:color w:val="000000"/>
              </w:rPr>
              <w:t>s</w:t>
            </w:r>
            <w:r w:rsidR="00F3148A">
              <w:rPr>
                <w:rFonts w:ascii="Calibri" w:eastAsia="Verdana" w:hAnsi="Calibri" w:cs="Verdana"/>
                <w:color w:val="000000"/>
              </w:rPr>
              <w:t>)</w:t>
            </w:r>
            <w:r w:rsidRPr="0098658A">
              <w:rPr>
                <w:rFonts w:ascii="Calibri" w:eastAsia="Verdana" w:hAnsi="Calibri" w:cs="Verdana"/>
                <w:color w:val="000000"/>
              </w:rPr>
              <w:t>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92F4F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9B0343" w:rsidRPr="0098658A" w14:paraId="2BDDA544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3C697BE" w14:textId="77777777" w:rsidR="009B0343" w:rsidRPr="0098658A" w:rsidRDefault="009B0343" w:rsidP="00071916">
            <w:pPr>
              <w:spacing w:line="280" w:lineRule="atLeast"/>
              <w:rPr>
                <w:rFonts w:ascii="Calibri" w:eastAsia="Verdana" w:hAnsi="Calibri" w:cs="Verdana"/>
                <w:color w:val="000000"/>
              </w:rPr>
            </w:pPr>
            <w:r>
              <w:rPr>
                <w:rFonts w:ascii="Calibri" w:eastAsia="Verdana" w:hAnsi="Calibri" w:cs="Verdana"/>
                <w:color w:val="000000"/>
              </w:rPr>
              <w:t>P</w:t>
            </w:r>
            <w:r w:rsidR="00DD16B9">
              <w:rPr>
                <w:rFonts w:ascii="Calibri" w:eastAsia="Verdana" w:hAnsi="Calibri" w:cs="Verdana"/>
                <w:color w:val="000000"/>
              </w:rPr>
              <w:t>referred P</w:t>
            </w:r>
            <w:r>
              <w:rPr>
                <w:rFonts w:ascii="Calibri" w:eastAsia="Verdana" w:hAnsi="Calibri" w:cs="Verdana"/>
                <w:color w:val="000000"/>
              </w:rPr>
              <w:t>ronouns: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4B8428C" w14:textId="77777777" w:rsidR="009B0343" w:rsidRPr="0098658A" w:rsidRDefault="009B03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D1477A" w:rsidRPr="0098658A" w14:paraId="1CADDCF8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19E2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90840E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399924F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5502D8C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433D7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194AD72E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8ED49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7F64C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24AF234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72DB6D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 (Home):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CCE3C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874E6DC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3A957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 (Mobile):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8521F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29E36A01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C94F8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E-mail: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0FBE09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62DA601D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6672D8" w14:textId="77777777" w:rsidR="00D1477A" w:rsidRPr="0098658A" w:rsidRDefault="00DD16B9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eastAsia="Verdana" w:hAnsi="Calibri" w:cs="Verdana"/>
                <w:color w:val="000000"/>
              </w:rPr>
              <w:t>National Insurance N</w:t>
            </w:r>
            <w:r w:rsidR="00D1477A" w:rsidRPr="0098658A">
              <w:rPr>
                <w:rFonts w:ascii="Calibri" w:eastAsia="Verdana" w:hAnsi="Calibri" w:cs="Verdana"/>
                <w:color w:val="000000"/>
              </w:rPr>
              <w:t>umber: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50911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EA62D0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781B1081" w14:textId="77777777" w:rsidR="00D1477A" w:rsidRPr="0098658A" w:rsidRDefault="00C931E5" w:rsidP="42ACCB76">
      <w:pPr>
        <w:spacing w:line="280" w:lineRule="atLeast"/>
        <w:rPr>
          <w:rFonts w:ascii="Calibri" w:hAnsi="Calibri"/>
        </w:rPr>
      </w:pPr>
      <w:r w:rsidRPr="42ACCB76">
        <w:rPr>
          <w:rFonts w:ascii="Calibri" w:eastAsia="Verdana" w:hAnsi="Calibri" w:cs="Verdana"/>
        </w:rPr>
        <w:t>3</w:t>
      </w:r>
      <w:r w:rsidR="00F3148A" w:rsidRPr="42ACCB76">
        <w:rPr>
          <w:rFonts w:ascii="Calibri" w:eastAsia="Verdana" w:hAnsi="Calibri" w:cs="Verdana"/>
        </w:rPr>
        <w:t xml:space="preserve">. </w:t>
      </w:r>
      <w:r w:rsidR="00D1477A" w:rsidRPr="42ACCB76">
        <w:rPr>
          <w:rFonts w:ascii="Calibri" w:eastAsia="Verdana" w:hAnsi="Calibri" w:cs="Verdana"/>
        </w:rPr>
        <w:t>Please give details of two referees. We may contact either referee at any stage once you have submitted your application</w:t>
      </w:r>
      <w:r w:rsidR="00F3148A" w:rsidRPr="42ACCB76">
        <w:rPr>
          <w:rFonts w:ascii="Calibri" w:eastAsia="Verdana" w:hAnsi="Calibri" w:cs="Verdana"/>
        </w:rPr>
        <w:t>,</w:t>
      </w:r>
      <w:r w:rsidR="00D1477A" w:rsidRPr="42ACCB76">
        <w:rPr>
          <w:rFonts w:ascii="Calibri" w:eastAsia="Verdana" w:hAnsi="Calibri" w:cs="Verdana"/>
        </w:rPr>
        <w:t xml:space="preserve"> unless you indicate otherwise.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2410"/>
        <w:gridCol w:w="3092"/>
      </w:tblGrid>
      <w:tr w:rsidR="00D1477A" w:rsidRPr="0098658A" w14:paraId="2E47C94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1551B7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Name: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90BDF7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89221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Name: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ED8D0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70CEAF3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01F8D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Job Title: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DB5467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5C6F8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Job Title: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2FB8B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16A8DB8D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425476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Company: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31BDB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049151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Company: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EBBD360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8C8AC9F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6FB633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51B5C7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B7801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B924E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CDA803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5593244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8E3B3C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22758A8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511D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0962330D" w14:textId="77777777" w:rsidTr="008A3E56">
        <w:trPr>
          <w:trHeight w:val="425"/>
        </w:trPr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02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3FED5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27A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7DE25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0E5238F6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74D39B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8ABD99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C7C4A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D0477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787711F8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5FE69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E3C0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FF16DB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0C21B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7A67774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F94DD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lastRenderedPageBreak/>
              <w:t>E-mail: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2CA0A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1BF53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E-mail: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9A406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2D28368E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417F8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May we contact them prior to interview?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C5FE1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DB26E7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May we contact them prior to interview?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455DB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AC1A499" w14:textId="77777777" w:rsidR="00071916" w:rsidRDefault="00071916" w:rsidP="00071916">
      <w:pPr>
        <w:spacing w:line="280" w:lineRule="atLeast"/>
        <w:rPr>
          <w:rFonts w:ascii="Calibri" w:eastAsia="Verdana" w:hAnsi="Calibri" w:cs="Verdana"/>
        </w:rPr>
      </w:pPr>
    </w:p>
    <w:p w14:paraId="71D47891" w14:textId="77777777" w:rsidR="00071916" w:rsidRPr="0098658A" w:rsidRDefault="00071916" w:rsidP="00071916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4. </w:t>
      </w:r>
      <w:r w:rsidRPr="0098658A">
        <w:rPr>
          <w:rFonts w:ascii="Calibri" w:eastAsia="Verdana" w:hAnsi="Calibri" w:cs="Verdana"/>
        </w:rPr>
        <w:t xml:space="preserve">Please declare any </w:t>
      </w:r>
      <w:r>
        <w:rPr>
          <w:rFonts w:ascii="Calibri" w:eastAsia="Verdana" w:hAnsi="Calibri" w:cs="Verdana"/>
        </w:rPr>
        <w:t>unspent convictions:</w:t>
      </w:r>
    </w:p>
    <w:p w14:paraId="7F223D98" w14:textId="77777777" w:rsidR="00071916" w:rsidRPr="00071916" w:rsidRDefault="00071916" w:rsidP="42ACCB76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42ACCB76">
        <w:rPr>
          <w:rFonts w:ascii="Calibri" w:eastAsia="Verdana" w:hAnsi="Calibri" w:cs="Verdana"/>
          <w:i/>
          <w:iCs/>
          <w:sz w:val="20"/>
          <w:szCs w:val="20"/>
        </w:rPr>
        <w:t xml:space="preserve">In accordance with the Rehabilitation of Offenders Act, ‘spent’ convictions need not be declared. If you require further information about whether a conviction is spent or unspent, please visit the following link: </w:t>
      </w:r>
      <w:hyperlink r:id="rId12">
        <w:r w:rsidRPr="42ACCB76">
          <w:rPr>
            <w:rStyle w:val="Hyperlink"/>
            <w:rFonts w:ascii="Calibri" w:eastAsia="Verdana" w:hAnsi="Calibri" w:cs="Verdana"/>
            <w:i/>
            <w:iCs/>
            <w:sz w:val="20"/>
            <w:szCs w:val="20"/>
          </w:rPr>
          <w:t>https://www.gov.uk/exoffenders-and-employment</w:t>
        </w:r>
      </w:hyperlink>
      <w:r w:rsidRPr="42ACCB76">
        <w:rPr>
          <w:rFonts w:ascii="Calibri" w:eastAsia="Verdana" w:hAnsi="Calibri" w:cs="Verdana"/>
          <w:i/>
          <w:iCs/>
          <w:sz w:val="20"/>
          <w:szCs w:val="20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071916" w:rsidRPr="005230BD" w14:paraId="63BC2388" w14:textId="77777777" w:rsidTr="008A3E56">
        <w:trPr>
          <w:trHeight w:val="425"/>
        </w:trPr>
        <w:tc>
          <w:tcPr>
            <w:tcW w:w="10767" w:type="dxa"/>
            <w:vAlign w:val="center"/>
          </w:tcPr>
          <w:p w14:paraId="5FA1F836" w14:textId="77777777" w:rsidR="00071916" w:rsidRPr="005230BD" w:rsidRDefault="00071916" w:rsidP="005230BD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41D3AF7B" w14:textId="77777777" w:rsidR="00360AC4" w:rsidRDefault="00360AC4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1425CF03" w14:textId="6932181B" w:rsidR="00582589" w:rsidRDefault="00582589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36764CB0" w14:textId="77777777" w:rsidR="0018192D" w:rsidRPr="0098658A" w:rsidRDefault="0018192D" w:rsidP="0018192D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5. Where did you hear about this vacancy?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18192D" w:rsidRPr="005230BD" w14:paraId="186ADEA1" w14:textId="77777777" w:rsidTr="00915679">
        <w:trPr>
          <w:trHeight w:val="425"/>
        </w:trPr>
        <w:tc>
          <w:tcPr>
            <w:tcW w:w="10767" w:type="dxa"/>
            <w:vAlign w:val="center"/>
          </w:tcPr>
          <w:p w14:paraId="7368D972" w14:textId="77777777" w:rsidR="0018192D" w:rsidRPr="005230BD" w:rsidRDefault="0018192D" w:rsidP="00915679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56EB95D6" w14:textId="77777777" w:rsidR="0018192D" w:rsidRDefault="0018192D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0F16AF56" w14:textId="1508B548" w:rsidR="1D0BA55C" w:rsidRDefault="1D0BA55C" w:rsidP="1D0BA55C">
      <w:pPr>
        <w:pStyle w:val="BodyText"/>
        <w:spacing w:line="280" w:lineRule="atLeast"/>
        <w:rPr>
          <w:rFonts w:eastAsia="Verdana" w:cs="Verdana"/>
          <w:sz w:val="24"/>
          <w:szCs w:val="24"/>
          <w:highlight w:val="yellow"/>
          <w:lang w:eastAsia="en-GB"/>
        </w:rPr>
      </w:pPr>
    </w:p>
    <w:p w14:paraId="5AFC4DB6" w14:textId="40F4339E" w:rsidR="000D0D82" w:rsidRDefault="000D0D82" w:rsidP="1D0BA55C">
      <w:pPr>
        <w:pStyle w:val="BodyText"/>
        <w:spacing w:line="280" w:lineRule="atLeast"/>
        <w:rPr>
          <w:rFonts w:eastAsia="Verdana" w:cs="Verdana"/>
          <w:sz w:val="24"/>
          <w:szCs w:val="24"/>
          <w:lang w:eastAsia="en-GB"/>
        </w:rPr>
      </w:pPr>
      <w:r w:rsidRPr="1D0BA55C">
        <w:rPr>
          <w:rFonts w:eastAsia="Verdana" w:cs="Verdana"/>
          <w:sz w:val="24"/>
          <w:szCs w:val="24"/>
          <w:lang w:eastAsia="en-GB"/>
        </w:rPr>
        <w:t xml:space="preserve">6. Do you consider yourself to have a disability or health condition in accordance with the Equality Act 2010? 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0D0D82" w:rsidRPr="00335884" w14:paraId="50D96983" w14:textId="77777777" w:rsidTr="1D0BA55C">
        <w:trPr>
          <w:trHeight w:val="425"/>
        </w:trPr>
        <w:tc>
          <w:tcPr>
            <w:tcW w:w="10767" w:type="dxa"/>
            <w:vAlign w:val="center"/>
          </w:tcPr>
          <w:p w14:paraId="4A73A04C" w14:textId="77167F8B" w:rsidR="000D0D82" w:rsidRPr="00335884" w:rsidRDefault="46C0DA26" w:rsidP="1D0BA55C">
            <w:pPr>
              <w:pStyle w:val="BodyText"/>
              <w:spacing w:line="280" w:lineRule="atLeast"/>
              <w:rPr>
                <w:rFonts w:eastAsia="Verdana" w:cs="Verdana"/>
              </w:rPr>
            </w:pPr>
            <w:r w:rsidRPr="1D0BA55C">
              <w:rPr>
                <w:rFonts w:eastAsia="Verdana" w:cs="Verdana"/>
                <w:sz w:val="24"/>
                <w:szCs w:val="24"/>
                <w:lang w:eastAsia="en-GB"/>
              </w:rPr>
              <w:t>Yes / No/ Prefer not to say</w:t>
            </w:r>
          </w:p>
        </w:tc>
      </w:tr>
    </w:tbl>
    <w:p w14:paraId="122C824E" w14:textId="77777777" w:rsidR="000D0D82" w:rsidRPr="00335884" w:rsidRDefault="000D0D82" w:rsidP="000D0D82">
      <w:pPr>
        <w:pStyle w:val="BodyText"/>
        <w:spacing w:line="280" w:lineRule="atLeast"/>
        <w:rPr>
          <w:rFonts w:eastAsia="Verdana" w:cs="Verdana"/>
          <w:sz w:val="24"/>
          <w:szCs w:val="24"/>
          <w:highlight w:val="yellow"/>
          <w:lang w:eastAsia="en-GB"/>
        </w:rPr>
      </w:pPr>
    </w:p>
    <w:p w14:paraId="33A2A3D6" w14:textId="77777777" w:rsidR="000D0D82" w:rsidRPr="00335884" w:rsidRDefault="000D0D82" w:rsidP="1D0BA55C">
      <w:pPr>
        <w:pStyle w:val="BodyText"/>
        <w:spacing w:line="280" w:lineRule="atLeast"/>
        <w:rPr>
          <w:rFonts w:eastAsia="Verdana" w:cs="Verdana"/>
          <w:sz w:val="24"/>
          <w:szCs w:val="24"/>
          <w:lang w:eastAsia="en-GB"/>
        </w:rPr>
      </w:pPr>
      <w:r w:rsidRPr="1D0BA55C">
        <w:rPr>
          <w:rFonts w:eastAsia="Verdana" w:cs="Verdana"/>
          <w:sz w:val="24"/>
          <w:szCs w:val="24"/>
          <w:lang w:eastAsia="en-GB"/>
        </w:rPr>
        <w:t xml:space="preserve">7. Is your ethnicity underrepresented in the UK theatre industry (including but not limited to Asian, Black, of the global majority, MENA, a person of colour, South or Southeast Asian)? </w:t>
      </w:r>
    </w:p>
    <w:tbl>
      <w:tblPr>
        <w:tblW w:w="10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D0D82" w:rsidRPr="005230BD" w14:paraId="33E58631" w14:textId="77777777" w:rsidTr="1D0BA55C">
        <w:trPr>
          <w:trHeight w:val="300"/>
        </w:trPr>
        <w:tc>
          <w:tcPr>
            <w:tcW w:w="10772" w:type="dxa"/>
            <w:vAlign w:val="center"/>
          </w:tcPr>
          <w:p w14:paraId="041EFD3B" w14:textId="572EE7EE" w:rsidR="000D0D82" w:rsidRPr="005230BD" w:rsidRDefault="2C8BB094" w:rsidP="1D0BA55C">
            <w:pPr>
              <w:pStyle w:val="BodyText"/>
              <w:spacing w:line="280" w:lineRule="atLeast"/>
              <w:rPr>
                <w:rFonts w:eastAsia="Verdana" w:cs="Verdana"/>
                <w:sz w:val="24"/>
                <w:szCs w:val="24"/>
                <w:lang w:eastAsia="en-GB"/>
              </w:rPr>
            </w:pPr>
            <w:r w:rsidRPr="1D0BA55C">
              <w:rPr>
                <w:rFonts w:eastAsia="Verdana" w:cs="Verdana"/>
                <w:sz w:val="24"/>
                <w:szCs w:val="24"/>
                <w:lang w:eastAsia="en-GB"/>
              </w:rPr>
              <w:t>Yes / No/ Prefer not to Say</w:t>
            </w:r>
          </w:p>
        </w:tc>
      </w:tr>
    </w:tbl>
    <w:p w14:paraId="26E01A4C" w14:textId="77777777" w:rsidR="00071916" w:rsidRDefault="00071916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7E5D8A21" w14:textId="77777777" w:rsidR="00071916" w:rsidRDefault="00D1477A" w:rsidP="0007191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0098658A">
        <w:rPr>
          <w:rFonts w:eastAsia="Verdana" w:cs="Verdana"/>
          <w:sz w:val="24"/>
          <w:szCs w:val="24"/>
          <w:lang w:eastAsia="en-GB"/>
        </w:rPr>
        <w:t xml:space="preserve">I declare that </w:t>
      </w:r>
      <w:r w:rsidR="008E6CB0">
        <w:rPr>
          <w:rFonts w:eastAsia="Verdana" w:cs="Verdana"/>
          <w:sz w:val="24"/>
          <w:szCs w:val="24"/>
          <w:lang w:eastAsia="en-GB"/>
        </w:rPr>
        <w:t xml:space="preserve">I </w:t>
      </w:r>
      <w:r w:rsidRPr="0098658A">
        <w:rPr>
          <w:rFonts w:eastAsia="Verdana" w:cs="Verdana"/>
          <w:sz w:val="24"/>
          <w:szCs w:val="24"/>
          <w:lang w:eastAsia="en-GB"/>
        </w:rPr>
        <w:t>am eligible to work in the United Kingdom and, if necessar</w:t>
      </w:r>
      <w:r w:rsidR="00071916">
        <w:rPr>
          <w:rFonts w:eastAsia="Verdana" w:cs="Verdana"/>
          <w:sz w:val="24"/>
          <w:szCs w:val="24"/>
          <w:lang w:eastAsia="en-GB"/>
        </w:rPr>
        <w:t>y, hold a relevant Work Permit.</w:t>
      </w:r>
    </w:p>
    <w:p w14:paraId="658920DA" w14:textId="77CA5B23" w:rsidR="005556C2" w:rsidRDefault="00D1477A" w:rsidP="0007191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0098658A">
        <w:rPr>
          <w:rFonts w:eastAsia="Verdana" w:cs="Verdana"/>
          <w:sz w:val="24"/>
          <w:szCs w:val="24"/>
          <w:lang w:eastAsia="en-GB"/>
        </w:rPr>
        <w:t xml:space="preserve">I declare that the above </w:t>
      </w:r>
      <w:r w:rsidRPr="00A60B29">
        <w:rPr>
          <w:rFonts w:eastAsia="Verdana" w:cs="Verdana"/>
          <w:sz w:val="24"/>
          <w:szCs w:val="24"/>
          <w:lang w:eastAsia="en-GB"/>
        </w:rPr>
        <w:t>details</w:t>
      </w:r>
      <w:r w:rsidR="00071916" w:rsidRPr="00A60B29">
        <w:rPr>
          <w:rFonts w:eastAsia="Verdana" w:cs="Verdana"/>
          <w:sz w:val="24"/>
          <w:szCs w:val="24"/>
          <w:lang w:eastAsia="en-GB"/>
        </w:rPr>
        <w:t>, as well as those provided in both my Application Form and Equal Opp</w:t>
      </w:r>
      <w:r w:rsidR="00301955">
        <w:rPr>
          <w:rFonts w:eastAsia="Verdana" w:cs="Verdana"/>
          <w:sz w:val="24"/>
          <w:szCs w:val="24"/>
          <w:lang w:eastAsia="en-GB"/>
        </w:rPr>
        <w:t>ortunities Data Collection Form</w:t>
      </w:r>
      <w:r w:rsidR="0006558F" w:rsidRPr="00A60B29">
        <w:rPr>
          <w:rFonts w:eastAsia="Verdana" w:cs="Verdana"/>
          <w:sz w:val="24"/>
          <w:szCs w:val="24"/>
          <w:lang w:eastAsia="en-GB"/>
        </w:rPr>
        <w:t xml:space="preserve"> (</w:t>
      </w:r>
      <w:hyperlink r:id="rId13" w:history="1">
        <w:r w:rsidR="0006558F" w:rsidRPr="00A60B29">
          <w:rPr>
            <w:rStyle w:val="Hyperlink"/>
            <w:rFonts w:eastAsia="Verdana" w:cs="Verdana"/>
            <w:sz w:val="24"/>
            <w:szCs w:val="24"/>
            <w:lang w:eastAsia="en-GB"/>
          </w:rPr>
          <w:t>https://www.surveymonkey.com/r/T83HXNK</w:t>
        </w:r>
      </w:hyperlink>
      <w:r w:rsidR="0006558F" w:rsidRPr="00A60B29">
        <w:rPr>
          <w:rFonts w:eastAsia="Verdana" w:cs="Verdana"/>
          <w:sz w:val="24"/>
          <w:szCs w:val="24"/>
          <w:lang w:eastAsia="en-GB"/>
        </w:rPr>
        <w:t>)</w:t>
      </w:r>
      <w:r w:rsidR="005556C2" w:rsidRPr="00A60B29">
        <w:rPr>
          <w:rFonts w:eastAsia="Verdana" w:cs="Verdana"/>
          <w:sz w:val="24"/>
          <w:szCs w:val="24"/>
          <w:lang w:eastAsia="en-GB"/>
        </w:rPr>
        <w:t>,</w:t>
      </w:r>
      <w:r w:rsidRPr="00A60B29">
        <w:rPr>
          <w:rFonts w:eastAsia="Verdana" w:cs="Verdana"/>
          <w:sz w:val="24"/>
          <w:szCs w:val="24"/>
          <w:lang w:eastAsia="en-GB"/>
        </w:rPr>
        <w:t xml:space="preserve"> are</w:t>
      </w:r>
      <w:r w:rsidRPr="0098658A">
        <w:rPr>
          <w:rFonts w:eastAsia="Verdana" w:cs="Verdana"/>
          <w:sz w:val="24"/>
          <w:szCs w:val="24"/>
          <w:lang w:eastAsia="en-GB"/>
        </w:rPr>
        <w:t xml:space="preserve"> true to the </w:t>
      </w:r>
      <w:r w:rsidR="00A475CE" w:rsidRPr="0098658A">
        <w:rPr>
          <w:rFonts w:eastAsia="Verdana" w:cs="Verdana"/>
          <w:sz w:val="24"/>
          <w:szCs w:val="24"/>
          <w:lang w:eastAsia="en-GB"/>
        </w:rPr>
        <w:t>be</w:t>
      </w:r>
      <w:r w:rsidR="005556C2">
        <w:rPr>
          <w:rFonts w:eastAsia="Verdana" w:cs="Verdana"/>
          <w:sz w:val="24"/>
          <w:szCs w:val="24"/>
          <w:lang w:eastAsia="en-GB"/>
        </w:rPr>
        <w:t xml:space="preserve">st of my knowledge and belief. </w:t>
      </w:r>
    </w:p>
    <w:p w14:paraId="58BE379E" w14:textId="77777777" w:rsidR="005556C2" w:rsidRDefault="00A475CE" w:rsidP="42ACCB7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42ACCB76">
        <w:rPr>
          <w:rFonts w:eastAsia="Verdana" w:cs="Verdana"/>
          <w:sz w:val="24"/>
          <w:szCs w:val="24"/>
          <w:lang w:eastAsia="en-GB"/>
        </w:rPr>
        <w:t>I accept that providing deliberately false information could result in my dismissal if I am subsequently employed b</w:t>
      </w:r>
      <w:r w:rsidR="005556C2" w:rsidRPr="42ACCB76">
        <w:rPr>
          <w:rFonts w:eastAsia="Verdana" w:cs="Verdana"/>
          <w:sz w:val="24"/>
          <w:szCs w:val="24"/>
          <w:lang w:eastAsia="en-GB"/>
        </w:rPr>
        <w:t>y Regent’s Park Open Air Theatre.</w:t>
      </w:r>
    </w:p>
    <w:p w14:paraId="14687BDF" w14:textId="77777777" w:rsidR="005556C2" w:rsidRDefault="005556C2" w:rsidP="005556C2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</w:p>
    <w:p w14:paraId="0764DAD4" w14:textId="77777777" w:rsidR="00D1477A" w:rsidRPr="0098658A" w:rsidRDefault="00D1477A" w:rsidP="005556C2">
      <w:pPr>
        <w:pStyle w:val="BodyText"/>
        <w:spacing w:after="0" w:line="280" w:lineRule="atLeast"/>
        <w:jc w:val="left"/>
      </w:pPr>
      <w:r w:rsidRPr="0098658A">
        <w:rPr>
          <w:rFonts w:eastAsia="Verdana" w:cs="Verdana"/>
        </w:rPr>
        <w:t> </w:t>
      </w:r>
    </w:p>
    <w:p w14:paraId="432BAF10" w14:textId="77777777" w:rsidR="00D1477A" w:rsidRPr="0098658A" w:rsidRDefault="00D1477A" w:rsidP="00071916">
      <w:pPr>
        <w:pBdr>
          <w:bottom w:val="single" w:sz="6" w:space="1" w:color="000000"/>
        </w:pBdr>
        <w:tabs>
          <w:tab w:val="left" w:pos="7866"/>
        </w:tabs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 xml:space="preserve">Signature: </w:t>
      </w:r>
      <w:r w:rsidRPr="0098658A">
        <w:rPr>
          <w:rFonts w:ascii="Calibri" w:eastAsia="Verdana" w:hAnsi="Calibri" w:cs="Verdana"/>
        </w:rPr>
        <w:tab/>
        <w:t xml:space="preserve">Date: </w:t>
      </w:r>
    </w:p>
    <w:p w14:paraId="7DE7CD8E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40C5AB22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7A431C94" w14:textId="3C7E171C" w:rsidR="00D1477A" w:rsidRDefault="00D1477A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  <w:b/>
          <w:bCs/>
        </w:rPr>
        <w:t xml:space="preserve">Please return your </w:t>
      </w:r>
      <w:r w:rsidR="00AA3700" w:rsidRPr="42ACCB76">
        <w:rPr>
          <w:rFonts w:ascii="Calibri" w:eastAsia="Verdana" w:hAnsi="Calibri" w:cs="Verdana"/>
          <w:b/>
          <w:bCs/>
        </w:rPr>
        <w:t xml:space="preserve">completed </w:t>
      </w:r>
      <w:r w:rsidR="005556C2" w:rsidRPr="42ACCB76">
        <w:rPr>
          <w:rFonts w:ascii="Calibri" w:eastAsia="Verdana" w:hAnsi="Calibri" w:cs="Verdana"/>
          <w:b/>
          <w:bCs/>
        </w:rPr>
        <w:t>Personal Details F</w:t>
      </w:r>
      <w:r w:rsidR="00D04F96" w:rsidRPr="42ACCB76">
        <w:rPr>
          <w:rFonts w:ascii="Calibri" w:eastAsia="Verdana" w:hAnsi="Calibri" w:cs="Verdana"/>
          <w:b/>
          <w:bCs/>
        </w:rPr>
        <w:t>orm</w:t>
      </w:r>
      <w:r w:rsidR="0006558F" w:rsidRPr="42ACCB76">
        <w:rPr>
          <w:rFonts w:ascii="Calibri" w:eastAsia="Verdana" w:hAnsi="Calibri" w:cs="Verdana"/>
          <w:b/>
          <w:bCs/>
        </w:rPr>
        <w:t xml:space="preserve"> and</w:t>
      </w:r>
      <w:r w:rsidR="00D04F96" w:rsidRPr="42ACCB76">
        <w:rPr>
          <w:rFonts w:ascii="Calibri" w:eastAsia="Verdana" w:hAnsi="Calibri" w:cs="Verdana"/>
          <w:b/>
          <w:bCs/>
        </w:rPr>
        <w:t xml:space="preserve"> </w:t>
      </w:r>
      <w:r w:rsidR="005556C2" w:rsidRPr="42ACCB76">
        <w:rPr>
          <w:rFonts w:ascii="Calibri" w:eastAsia="Verdana" w:hAnsi="Calibri" w:cs="Verdana"/>
          <w:b/>
          <w:bCs/>
        </w:rPr>
        <w:t>Application F</w:t>
      </w:r>
      <w:r w:rsidR="00AA3700" w:rsidRPr="42ACCB76">
        <w:rPr>
          <w:rFonts w:ascii="Calibri" w:eastAsia="Verdana" w:hAnsi="Calibri" w:cs="Verdana"/>
          <w:b/>
          <w:bCs/>
        </w:rPr>
        <w:t>orm</w:t>
      </w:r>
      <w:r w:rsidR="0006558F" w:rsidRPr="42ACCB76">
        <w:rPr>
          <w:rFonts w:ascii="Calibri" w:eastAsia="Verdana" w:hAnsi="Calibri" w:cs="Verdana"/>
          <w:b/>
          <w:bCs/>
        </w:rPr>
        <w:t xml:space="preserve"> </w:t>
      </w:r>
      <w:r w:rsidRPr="42ACCB76">
        <w:rPr>
          <w:rFonts w:ascii="Calibri" w:eastAsia="Verdana" w:hAnsi="Calibri" w:cs="Verdana"/>
          <w:b/>
          <w:bCs/>
        </w:rPr>
        <w:t xml:space="preserve">as </w:t>
      </w:r>
      <w:r w:rsidR="00AA3700" w:rsidRPr="42ACCB76">
        <w:rPr>
          <w:rFonts w:ascii="Calibri" w:eastAsia="Verdana" w:hAnsi="Calibri" w:cs="Verdana"/>
          <w:b/>
          <w:bCs/>
        </w:rPr>
        <w:t xml:space="preserve">separate </w:t>
      </w:r>
      <w:r w:rsidRPr="42ACCB76">
        <w:rPr>
          <w:rFonts w:ascii="Calibri" w:eastAsia="Verdana" w:hAnsi="Calibri" w:cs="Verdana"/>
          <w:b/>
          <w:bCs/>
        </w:rPr>
        <w:t xml:space="preserve">attachments to </w:t>
      </w:r>
      <w:hyperlink r:id="rId14">
        <w:r w:rsidR="005556C2" w:rsidRPr="42ACCB76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42ACCB76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42ACCB76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7BAC42D0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1A8C18E1" w14:textId="4B97C524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The Application Form can be found at </w:t>
      </w:r>
      <w:hyperlink r:id="rId15" w:history="1">
        <w:r w:rsidRPr="00995E07">
          <w:rPr>
            <w:rStyle w:val="Hyperlink"/>
            <w:rFonts w:ascii="Calibri" w:eastAsia="Verdana" w:hAnsi="Calibri" w:cs="Verdana"/>
          </w:rPr>
          <w:t>www.openairtheatre.com/jobs</w:t>
        </w:r>
      </w:hyperlink>
      <w:r>
        <w:rPr>
          <w:rFonts w:ascii="Calibri" w:eastAsia="Verdana" w:hAnsi="Calibri" w:cs="Verdana"/>
        </w:rPr>
        <w:t xml:space="preserve">. </w:t>
      </w:r>
    </w:p>
    <w:p w14:paraId="766D0A46" w14:textId="77777777" w:rsidR="0014316C" w:rsidRDefault="0014316C" w:rsidP="005556C2">
      <w:pPr>
        <w:spacing w:line="280" w:lineRule="atLeast"/>
        <w:rPr>
          <w:rFonts w:asciiTheme="minorHAnsi" w:eastAsia="Verdana" w:hAnsiTheme="minorHAnsi" w:cstheme="minorHAnsi"/>
        </w:rPr>
      </w:pPr>
    </w:p>
    <w:p w14:paraId="0BCA6EE5" w14:textId="4DF817D0" w:rsidR="0014316C" w:rsidRDefault="0014316C" w:rsidP="0014316C">
      <w:r w:rsidRPr="42ACCB76">
        <w:rPr>
          <w:rFonts w:ascii="Calibri" w:eastAsia="Verdana" w:hAnsi="Calibri" w:cs="Verdana"/>
        </w:rPr>
        <w:t>Please click the following link to complete this anonymous survey which will help us to effectively monitor our Equity, Diversity &amp; Inclusion work by identifying barriers to working or engaging with Regent’s Park Open Air Theatre:</w:t>
      </w:r>
      <w:r w:rsidRPr="42ACCB76">
        <w:t xml:space="preserve"> </w:t>
      </w:r>
      <w:hyperlink r:id="rId16" w:tooltip="https://www.surveymonkey.com/r/7GCJSSZ" w:history="1">
        <w:r w:rsidR="00F06F7A" w:rsidRPr="00F06F7A">
          <w:rPr>
            <w:rStyle w:val="Hyperlink"/>
          </w:rPr>
          <w:t>https://www.surveymonkey.com/r/7GCJSSZ</w:t>
        </w:r>
      </w:hyperlink>
      <w:r w:rsidR="00F06F7A">
        <w:t xml:space="preserve"> </w:t>
      </w:r>
      <w:r w:rsidRPr="42ACCB76">
        <w:rPr>
          <w:rFonts w:ascii="Calibri" w:eastAsia="Verdana" w:hAnsi="Calibri" w:cs="Verdana"/>
        </w:rPr>
        <w:t xml:space="preserve">This survey is completely anonymised and confidential. </w:t>
      </w:r>
    </w:p>
    <w:p w14:paraId="60C1DA72" w14:textId="77777777" w:rsidR="00832A21" w:rsidRDefault="00832A21" w:rsidP="005556C2">
      <w:pPr>
        <w:spacing w:line="280" w:lineRule="atLeast"/>
        <w:rPr>
          <w:rFonts w:asciiTheme="minorHAnsi" w:hAnsiTheme="minorHAnsi" w:cstheme="minorHAnsi"/>
          <w:color w:val="FF0000"/>
        </w:rPr>
      </w:pPr>
    </w:p>
    <w:p w14:paraId="0E448F78" w14:textId="77777777" w:rsidR="006F080D" w:rsidRDefault="006F080D" w:rsidP="005556C2">
      <w:pPr>
        <w:spacing w:line="280" w:lineRule="atLeast"/>
        <w:rPr>
          <w:rFonts w:asciiTheme="minorHAnsi" w:hAnsiTheme="minorHAnsi" w:cstheme="minorHAnsi"/>
          <w:color w:val="FF0000"/>
        </w:rPr>
      </w:pPr>
    </w:p>
    <w:p w14:paraId="04AAA8D2" w14:textId="2EF04679" w:rsidR="006F080D" w:rsidRPr="00301955" w:rsidRDefault="006F080D" w:rsidP="005556C2">
      <w:pPr>
        <w:spacing w:line="280" w:lineRule="atLeast"/>
        <w:rPr>
          <w:rFonts w:asciiTheme="minorHAnsi" w:hAnsiTheme="minorHAnsi" w:cstheme="minorHAnsi"/>
        </w:rPr>
      </w:pPr>
      <w:r w:rsidRPr="006F080D">
        <w:rPr>
          <w:rFonts w:asciiTheme="minorHAnsi" w:hAnsiTheme="minorHAnsi" w:cstheme="minorHAnsi"/>
          <w:noProof/>
        </w:rPr>
        <w:drawing>
          <wp:inline distT="0" distB="0" distL="0" distR="0" wp14:anchorId="52CC684C" wp14:editId="32B6EEDE">
            <wp:extent cx="3810532" cy="1267002"/>
            <wp:effectExtent l="0" t="0" r="0" b="9525"/>
            <wp:docPr id="40593479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34793" name="Picture 1" descr="A close-up of a logo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80D" w:rsidRPr="00301955" w:rsidSect="003C5AE1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6EDA" w14:textId="77777777" w:rsidR="00730129" w:rsidRDefault="00730129">
      <w:r>
        <w:separator/>
      </w:r>
    </w:p>
  </w:endnote>
  <w:endnote w:type="continuationSeparator" w:id="0">
    <w:p w14:paraId="2EB49772" w14:textId="77777777" w:rsidR="00730129" w:rsidRDefault="007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D929" w14:textId="77777777" w:rsidR="00E51D1E" w:rsidRDefault="00E51D1E">
    <w:pPr>
      <w:pStyle w:val="Footer"/>
    </w:pPr>
  </w:p>
  <w:p w14:paraId="2A7DBF94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52E5" w14:textId="77777777" w:rsidR="00E51D1E" w:rsidRPr="005230BD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5230BD">
      <w:rPr>
        <w:rFonts w:ascii="Calibri" w:hAnsi="Calibri" w:cs="Calibri"/>
        <w:sz w:val="20"/>
        <w:szCs w:val="20"/>
      </w:rPr>
      <w:fldChar w:fldCharType="begin"/>
    </w:r>
    <w:r w:rsidRPr="005230BD">
      <w:rPr>
        <w:rFonts w:ascii="Calibri" w:hAnsi="Calibri" w:cs="Calibri"/>
        <w:sz w:val="20"/>
        <w:szCs w:val="20"/>
      </w:rPr>
      <w:instrText xml:space="preserve"> PAGE   \* MERGEFORMAT </w:instrText>
    </w:r>
    <w:r w:rsidRPr="005230BD">
      <w:rPr>
        <w:rFonts w:ascii="Calibri" w:hAnsi="Calibri" w:cs="Calibri"/>
        <w:sz w:val="20"/>
        <w:szCs w:val="20"/>
      </w:rPr>
      <w:fldChar w:fldCharType="separate"/>
    </w:r>
    <w:r w:rsidR="0018192D">
      <w:rPr>
        <w:rFonts w:ascii="Calibri" w:hAnsi="Calibri" w:cs="Calibri"/>
        <w:noProof/>
        <w:sz w:val="20"/>
        <w:szCs w:val="20"/>
      </w:rPr>
      <w:t>2</w:t>
    </w:r>
    <w:r w:rsidRPr="005230BD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80EB" w14:textId="77777777" w:rsidR="00E51D1E" w:rsidRDefault="00E51D1E">
    <w:pPr>
      <w:pStyle w:val="Footer"/>
    </w:pPr>
  </w:p>
  <w:p w14:paraId="2DAABC38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0353" w14:textId="77777777" w:rsidR="00730129" w:rsidRDefault="00730129">
      <w:r>
        <w:separator/>
      </w:r>
    </w:p>
  </w:footnote>
  <w:footnote w:type="continuationSeparator" w:id="0">
    <w:p w14:paraId="34B368D4" w14:textId="77777777" w:rsidR="00730129" w:rsidRDefault="0073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4B44" w14:textId="3F985B7D" w:rsidR="00703516" w:rsidRPr="005230BD" w:rsidRDefault="630382D6" w:rsidP="630382D6">
    <w:pPr>
      <w:pStyle w:val="Header"/>
      <w:jc w:val="right"/>
    </w:pPr>
    <w:r>
      <w:rPr>
        <w:noProof/>
      </w:rPr>
      <w:drawing>
        <wp:inline distT="0" distB="0" distL="0" distR="0" wp14:anchorId="140B14DE" wp14:editId="6D92C81E">
          <wp:extent cx="823031" cy="1018120"/>
          <wp:effectExtent l="0" t="0" r="0" b="0"/>
          <wp:docPr id="1626977223" name="Picture 1626977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031" cy="101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33FE1" w14:textId="77777777" w:rsidR="00703516" w:rsidRPr="005230BD" w:rsidRDefault="630382D6" w:rsidP="00703516">
    <w:pPr>
      <w:pStyle w:val="Header"/>
      <w:rPr>
        <w:rFonts w:ascii="Calibri" w:hAnsi="Calibri" w:cs="Calibri"/>
        <w:b/>
      </w:rPr>
    </w:pPr>
    <w:r w:rsidRPr="630382D6">
      <w:rPr>
        <w:rFonts w:ascii="Calibri" w:hAnsi="Calibri" w:cs="Calibri"/>
        <w:b/>
        <w:bCs/>
      </w:rPr>
      <w:t>CONFIDENTIAL</w:t>
    </w:r>
  </w:p>
  <w:p w14:paraId="4D865BDA" w14:textId="40F01FE2" w:rsidR="00703516" w:rsidRPr="00703516" w:rsidRDefault="630382D6" w:rsidP="00703516">
    <w:pPr>
      <w:pStyle w:val="Header"/>
    </w:pPr>
    <w:r w:rsidRPr="630382D6">
      <w:rPr>
        <w:rFonts w:ascii="Calibri" w:hAnsi="Calibri" w:cs="Calibri"/>
        <w:b/>
        <w:bCs/>
        <w:sz w:val="32"/>
        <w:szCs w:val="32"/>
      </w:rPr>
      <w:t>Personal Details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6558F"/>
    <w:rsid w:val="00071916"/>
    <w:rsid w:val="00085DC8"/>
    <w:rsid w:val="000D0D82"/>
    <w:rsid w:val="00136E9F"/>
    <w:rsid w:val="0014316C"/>
    <w:rsid w:val="00165218"/>
    <w:rsid w:val="0018192D"/>
    <w:rsid w:val="001D5B2E"/>
    <w:rsid w:val="00247DF1"/>
    <w:rsid w:val="00285F93"/>
    <w:rsid w:val="002A63D4"/>
    <w:rsid w:val="002F0095"/>
    <w:rsid w:val="00301955"/>
    <w:rsid w:val="00335884"/>
    <w:rsid w:val="00360AC4"/>
    <w:rsid w:val="003670CB"/>
    <w:rsid w:val="00385505"/>
    <w:rsid w:val="003868F7"/>
    <w:rsid w:val="003A61A2"/>
    <w:rsid w:val="003C5AE1"/>
    <w:rsid w:val="005230BD"/>
    <w:rsid w:val="0052685E"/>
    <w:rsid w:val="005556C2"/>
    <w:rsid w:val="00582589"/>
    <w:rsid w:val="005D2C16"/>
    <w:rsid w:val="00640A59"/>
    <w:rsid w:val="006F080D"/>
    <w:rsid w:val="00703516"/>
    <w:rsid w:val="00730129"/>
    <w:rsid w:val="00750E8E"/>
    <w:rsid w:val="00832A21"/>
    <w:rsid w:val="0086277A"/>
    <w:rsid w:val="008A3E56"/>
    <w:rsid w:val="008E6CB0"/>
    <w:rsid w:val="0098658A"/>
    <w:rsid w:val="009B01DA"/>
    <w:rsid w:val="009B0343"/>
    <w:rsid w:val="00A475CE"/>
    <w:rsid w:val="00A60B29"/>
    <w:rsid w:val="00A6360C"/>
    <w:rsid w:val="00AA3700"/>
    <w:rsid w:val="00B03D68"/>
    <w:rsid w:val="00B57681"/>
    <w:rsid w:val="00BF5BE0"/>
    <w:rsid w:val="00C17E6B"/>
    <w:rsid w:val="00C20877"/>
    <w:rsid w:val="00C72CCF"/>
    <w:rsid w:val="00C931E5"/>
    <w:rsid w:val="00C95975"/>
    <w:rsid w:val="00CC1997"/>
    <w:rsid w:val="00D01782"/>
    <w:rsid w:val="00D04F96"/>
    <w:rsid w:val="00D1477A"/>
    <w:rsid w:val="00DD16B9"/>
    <w:rsid w:val="00E51D1E"/>
    <w:rsid w:val="00F06F7A"/>
    <w:rsid w:val="00F211B9"/>
    <w:rsid w:val="00F3148A"/>
    <w:rsid w:val="00F345EF"/>
    <w:rsid w:val="00FA7D88"/>
    <w:rsid w:val="00FF30E9"/>
    <w:rsid w:val="15465B5C"/>
    <w:rsid w:val="1D0BA55C"/>
    <w:rsid w:val="21E68B4A"/>
    <w:rsid w:val="2C8BB094"/>
    <w:rsid w:val="30BA2A68"/>
    <w:rsid w:val="42ACCB76"/>
    <w:rsid w:val="46C0DA26"/>
    <w:rsid w:val="508DC779"/>
    <w:rsid w:val="579BA329"/>
    <w:rsid w:val="630382D6"/>
    <w:rsid w:val="6EC4CB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23215"/>
  <w15:chartTrackingRefBased/>
  <w15:docId w15:val="{ECC8EE73-DBFC-4E2F-9CAD-9CECF03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0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A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T83HX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ov.uk/exoffenders-and-employment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yperlink" Target="https://www.surveymonkey.com/r/7GCJSSZ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jobs@openairtheatre.co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://www.openairtheatre.com/job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mailto:jobs@openairtheatre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73c1043e26d55054572e54d1291ff2fc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264413fbcb3036b77dfc029502515f4f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1bce10-5bcd-4d83-8ba4-771317dab8b9">V4NYPEMES7XQ-41302979-421137</_dlc_DocId>
    <lcf76f155ced4ddcb4097134ff3c332f xmlns="d801728b-63f0-4b02-a6e2-0157b85a9734">
      <Terms xmlns="http://schemas.microsoft.com/office/infopath/2007/PartnerControls"/>
    </lcf76f155ced4ddcb4097134ff3c332f>
    <TaxCatchAll xmlns="931bce10-5bcd-4d83-8ba4-771317dab8b9" xsi:nil="true"/>
    <_dlc_DocIdUrl xmlns="931bce10-5bcd-4d83-8ba4-771317dab8b9">
      <Url>https://openairtheatre.sharepoint.com/sites/Documents/_layouts/15/DocIdRedir.aspx?ID=V4NYPEMES7XQ-41302979-421137</Url>
      <Description>V4NYPEMES7XQ-41302979-421137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A1D1ABD-C2AB-473A-9519-AA57FA9FC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50F87-00C7-4397-A80D-C219B43602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4F17BF-C6DE-48C9-B634-4D1CFFDBCC55}"/>
</file>

<file path=customXml/itemProps4.xml><?xml version="1.0" encoding="utf-8"?>
<ds:datastoreItem xmlns:ds="http://schemas.openxmlformats.org/officeDocument/2006/customXml" ds:itemID="{765F6558-4812-449D-9B1D-B0424F789342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King</dc:creator>
  <cp:keywords/>
  <cp:lastModifiedBy>Minnie Cunningham</cp:lastModifiedBy>
  <cp:revision>14</cp:revision>
  <dcterms:created xsi:type="dcterms:W3CDTF">2025-01-09T11:41:00Z</dcterms:created>
  <dcterms:modified xsi:type="dcterms:W3CDTF">2025-10-01T16:07:00Z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8645cc4b-40c9-459f-8828-ba53d66311ae</vt:lpwstr>
  </property>
  <property fmtid="{D5CDD505-2E9C-101B-9397-08002B2CF9AE}" pid="4" name="MediaServiceImageTags">
    <vt:lpwstr/>
  </property>
</Properties>
</file>