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33B8" w14:textId="77777777" w:rsidR="00703516" w:rsidRDefault="00703516" w:rsidP="00071916">
      <w:pPr>
        <w:spacing w:line="280" w:lineRule="atLeast"/>
        <w:rPr>
          <w:rFonts w:ascii="Calibri" w:eastAsia="Verdana" w:hAnsi="Calibri" w:cs="Verdana"/>
        </w:rPr>
      </w:pPr>
    </w:p>
    <w:p w14:paraId="50D10D62" w14:textId="485E2CDC" w:rsidR="00D1477A" w:rsidRPr="0098658A" w:rsidRDefault="00703516" w:rsidP="00071916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>Please</w:t>
      </w:r>
      <w:r w:rsidR="00D1477A" w:rsidRPr="0098658A">
        <w:rPr>
          <w:rFonts w:ascii="Calibri" w:eastAsia="Verdana" w:hAnsi="Calibri" w:cs="Verdana"/>
        </w:rPr>
        <w:t xml:space="preserve"> complete this </w:t>
      </w:r>
      <w:r>
        <w:rPr>
          <w:rFonts w:ascii="Calibri" w:eastAsia="Verdana" w:hAnsi="Calibri" w:cs="Verdana"/>
        </w:rPr>
        <w:t>Personal Details F</w:t>
      </w:r>
      <w:r w:rsidR="00FA7D88" w:rsidRPr="0098658A">
        <w:rPr>
          <w:rFonts w:ascii="Calibri" w:eastAsia="Verdana" w:hAnsi="Calibri" w:cs="Verdana"/>
        </w:rPr>
        <w:t xml:space="preserve">orm along with an </w:t>
      </w:r>
      <w:r>
        <w:rPr>
          <w:rFonts w:ascii="Calibri" w:eastAsia="Verdana" w:hAnsi="Calibri" w:cs="Verdana"/>
        </w:rPr>
        <w:t>Application F</w:t>
      </w:r>
      <w:r w:rsidR="00D1477A" w:rsidRPr="0098658A">
        <w:rPr>
          <w:rFonts w:ascii="Calibri" w:eastAsia="Verdana" w:hAnsi="Calibri" w:cs="Verdana"/>
        </w:rPr>
        <w:t>orm</w:t>
      </w:r>
      <w:r>
        <w:rPr>
          <w:rFonts w:ascii="Calibri" w:eastAsia="Verdana" w:hAnsi="Calibri" w:cs="Verdana"/>
        </w:rPr>
        <w:t>,</w:t>
      </w:r>
      <w:r w:rsidR="00D1477A" w:rsidRPr="0098658A">
        <w:rPr>
          <w:rFonts w:ascii="Calibri" w:eastAsia="Verdana" w:hAnsi="Calibri" w:cs="Verdana"/>
        </w:rPr>
        <w:t xml:space="preserve"> and return</w:t>
      </w:r>
      <w:r w:rsidR="00FA7D88" w:rsidRPr="0098658A">
        <w:rPr>
          <w:rFonts w:ascii="Calibri" w:eastAsia="Verdana" w:hAnsi="Calibri" w:cs="Verdana"/>
        </w:rPr>
        <w:t xml:space="preserve"> them as separate </w:t>
      </w:r>
      <w:r w:rsidR="00D1477A" w:rsidRPr="0098658A">
        <w:rPr>
          <w:rFonts w:ascii="Calibri" w:eastAsia="Verdana" w:hAnsi="Calibri" w:cs="Verdana"/>
        </w:rPr>
        <w:t>attachment</w:t>
      </w:r>
      <w:r w:rsidR="00FA7D88" w:rsidRPr="0098658A">
        <w:rPr>
          <w:rFonts w:ascii="Calibri" w:eastAsia="Verdana" w:hAnsi="Calibri" w:cs="Verdana"/>
        </w:rPr>
        <w:t>s</w:t>
      </w:r>
      <w:r w:rsidR="00D1477A" w:rsidRPr="0098658A">
        <w:rPr>
          <w:rFonts w:ascii="Calibri" w:eastAsia="Verdana" w:hAnsi="Calibri" w:cs="Verdana"/>
        </w:rPr>
        <w:t xml:space="preserve"> to </w:t>
      </w:r>
      <w:hyperlink r:id="rId7" w:history="1">
        <w:r w:rsidRPr="00995E07">
          <w:rPr>
            <w:rStyle w:val="Hyperlink"/>
            <w:rFonts w:ascii="Calibri" w:eastAsia="Verdana" w:hAnsi="Calibri" w:cs="Verdana"/>
          </w:rPr>
          <w:t>jobs@openairtheatre.com</w:t>
        </w:r>
      </w:hyperlink>
      <w:r>
        <w:rPr>
          <w:rFonts w:ascii="Calibri" w:eastAsia="Verdana" w:hAnsi="Calibri" w:cs="Verdana"/>
        </w:rPr>
        <w:t xml:space="preserve">. </w:t>
      </w:r>
      <w:r w:rsidR="00D1477A" w:rsidRPr="0098658A">
        <w:rPr>
          <w:rFonts w:ascii="Calibri" w:eastAsia="Verdana" w:hAnsi="Calibri" w:cs="Verdana"/>
        </w:rPr>
        <w:t>Please put the title of the vacancy in the subject field. Alternatively</w:t>
      </w:r>
      <w:r w:rsidR="00FA7D88" w:rsidRPr="0098658A">
        <w:rPr>
          <w:rFonts w:ascii="Calibri" w:eastAsia="Verdana" w:hAnsi="Calibri" w:cs="Verdana"/>
        </w:rPr>
        <w:t>,</w:t>
      </w:r>
      <w:r>
        <w:rPr>
          <w:rFonts w:ascii="Calibri" w:eastAsia="Verdana" w:hAnsi="Calibri" w:cs="Verdana"/>
        </w:rPr>
        <w:t xml:space="preserve"> you can post these forms</w:t>
      </w:r>
      <w:r w:rsidR="00D1477A" w:rsidRPr="0098658A">
        <w:rPr>
          <w:rFonts w:ascii="Calibri" w:eastAsia="Verdana" w:hAnsi="Calibri" w:cs="Verdana"/>
        </w:rPr>
        <w:t xml:space="preserve"> t</w:t>
      </w:r>
      <w:r>
        <w:rPr>
          <w:rFonts w:ascii="Calibri" w:eastAsia="Verdana" w:hAnsi="Calibri" w:cs="Verdana"/>
        </w:rPr>
        <w:t xml:space="preserve">o </w:t>
      </w:r>
      <w:r w:rsidRPr="0098658A">
        <w:rPr>
          <w:rFonts w:ascii="Calibri" w:eastAsia="Verdana" w:hAnsi="Calibri" w:cs="Verdana"/>
        </w:rPr>
        <w:t>Job Applications, Stage Door Gate, Open Air Theatre, Inne</w:t>
      </w:r>
      <w:r>
        <w:rPr>
          <w:rFonts w:ascii="Calibri" w:eastAsia="Verdana" w:hAnsi="Calibri" w:cs="Verdana"/>
        </w:rPr>
        <w:t>r Circle, Regent’s Park, London,</w:t>
      </w:r>
      <w:r w:rsidRPr="0098658A">
        <w:rPr>
          <w:rFonts w:ascii="Calibri" w:eastAsia="Verdana" w:hAnsi="Calibri" w:cs="Verdana"/>
        </w:rPr>
        <w:t xml:space="preserve"> NW1 4NU</w:t>
      </w:r>
      <w:r>
        <w:rPr>
          <w:rFonts w:ascii="Calibri" w:eastAsia="Verdana" w:hAnsi="Calibri" w:cs="Verdana"/>
        </w:rPr>
        <w:t>.</w:t>
      </w:r>
    </w:p>
    <w:p w14:paraId="7EFB4609" w14:textId="77777777" w:rsidR="002A63D4" w:rsidRDefault="002A63D4" w:rsidP="00071916">
      <w:pPr>
        <w:spacing w:line="280" w:lineRule="atLeast"/>
        <w:rPr>
          <w:rFonts w:ascii="Calibri" w:eastAsia="Verdana" w:hAnsi="Calibri" w:cs="Verdana"/>
        </w:rPr>
      </w:pPr>
    </w:p>
    <w:p w14:paraId="08BAB485" w14:textId="77777777" w:rsidR="00D1477A" w:rsidRPr="00C931E5" w:rsidRDefault="00F3148A" w:rsidP="00071916">
      <w:pPr>
        <w:spacing w:line="280" w:lineRule="atLeast"/>
        <w:rPr>
          <w:rFonts w:ascii="Calibri" w:hAnsi="Calibri"/>
        </w:rPr>
      </w:pPr>
      <w:r>
        <w:rPr>
          <w:rFonts w:ascii="Calibri" w:hAnsi="Calibri"/>
        </w:rPr>
        <w:t>This Personal Details F</w:t>
      </w:r>
      <w:r w:rsidR="00C931E5" w:rsidRPr="00C931E5">
        <w:rPr>
          <w:rFonts w:ascii="Calibri" w:hAnsi="Calibri"/>
        </w:rPr>
        <w:t xml:space="preserve">orm </w:t>
      </w:r>
      <w:r w:rsidR="00C931E5" w:rsidRPr="00F3148A">
        <w:rPr>
          <w:rFonts w:ascii="Calibri" w:hAnsi="Calibri"/>
        </w:rPr>
        <w:t>will not</w:t>
      </w:r>
      <w:r w:rsidR="00C931E5" w:rsidRPr="00C931E5">
        <w:rPr>
          <w:rFonts w:ascii="Calibri" w:hAnsi="Calibri"/>
        </w:rPr>
        <w:t xml:space="preserve"> be provided to those shortlisting applicants for interview.</w:t>
      </w:r>
    </w:p>
    <w:p w14:paraId="7DABFF7F" w14:textId="77777777" w:rsidR="00C931E5" w:rsidRDefault="00C931E5" w:rsidP="00071916">
      <w:pPr>
        <w:spacing w:line="280" w:lineRule="atLeast"/>
        <w:rPr>
          <w:rFonts w:ascii="Calibri" w:hAnsi="Calibri"/>
        </w:rPr>
      </w:pPr>
    </w:p>
    <w:p w14:paraId="4A759948" w14:textId="77777777" w:rsidR="00F3148A" w:rsidRPr="0098658A" w:rsidRDefault="00F3148A" w:rsidP="00071916">
      <w:pPr>
        <w:spacing w:line="280" w:lineRule="atLeast"/>
        <w:rPr>
          <w:rFonts w:ascii="Calibri" w:hAnsi="Calibri"/>
        </w:rPr>
      </w:pPr>
    </w:p>
    <w:p w14:paraId="1C863999" w14:textId="77777777" w:rsidR="00D1477A" w:rsidRDefault="00F3148A" w:rsidP="00071916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1. </w:t>
      </w:r>
      <w:r w:rsidR="00D1477A" w:rsidRPr="0098658A">
        <w:rPr>
          <w:rFonts w:ascii="Calibri" w:eastAsia="Verdana" w:hAnsi="Calibri" w:cs="Verdana"/>
        </w:rPr>
        <w:t>Please state the post for which you are applying: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F3148A" w:rsidRPr="005230BD" w14:paraId="46BFDF37" w14:textId="77777777" w:rsidTr="008A3E56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14:paraId="645C5F46" w14:textId="77777777" w:rsidR="00F3148A" w:rsidRPr="005230BD" w:rsidRDefault="00F3148A" w:rsidP="005230BD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14:paraId="49E31234" w14:textId="77777777" w:rsidR="00D1477A" w:rsidRPr="0098658A" w:rsidRDefault="00D1477A" w:rsidP="00071916">
      <w:pPr>
        <w:spacing w:line="280" w:lineRule="atLeast"/>
        <w:rPr>
          <w:rFonts w:ascii="Calibri" w:hAnsi="Calibri"/>
        </w:rPr>
      </w:pPr>
      <w:r w:rsidRPr="0098658A">
        <w:rPr>
          <w:rFonts w:ascii="Calibri" w:eastAsia="Verdana" w:hAnsi="Calibri" w:cs="Verdana"/>
        </w:rPr>
        <w:t> </w:t>
      </w:r>
    </w:p>
    <w:p w14:paraId="273E2AD6" w14:textId="77777777" w:rsidR="00D1477A" w:rsidRPr="0098658A" w:rsidRDefault="00F3148A" w:rsidP="00071916">
      <w:pPr>
        <w:spacing w:line="280" w:lineRule="atLeast"/>
        <w:rPr>
          <w:rFonts w:ascii="Calibri" w:hAnsi="Calibri"/>
        </w:rPr>
      </w:pPr>
      <w:r>
        <w:rPr>
          <w:rFonts w:ascii="Calibri" w:eastAsia="Verdana" w:hAnsi="Calibri" w:cs="Verdana"/>
        </w:rPr>
        <w:t xml:space="preserve">2. </w:t>
      </w:r>
      <w:r w:rsidR="00D1477A" w:rsidRPr="0098658A">
        <w:rPr>
          <w:rFonts w:ascii="Calibri" w:eastAsia="Verdana" w:hAnsi="Calibri" w:cs="Verdana"/>
        </w:rPr>
        <w:t>Please provide the following personal information: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7223"/>
      </w:tblGrid>
      <w:tr w:rsidR="00D1477A" w:rsidRPr="0098658A" w14:paraId="4B86F2B5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6FE145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Surname: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C5ECA63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51CD807A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319F32E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First name</w:t>
            </w:r>
            <w:r w:rsidR="00F3148A">
              <w:rPr>
                <w:rFonts w:ascii="Calibri" w:eastAsia="Verdana" w:hAnsi="Calibri" w:cs="Verdana"/>
                <w:color w:val="000000"/>
              </w:rPr>
              <w:t>(</w:t>
            </w:r>
            <w:r w:rsidRPr="0098658A">
              <w:rPr>
                <w:rFonts w:ascii="Calibri" w:eastAsia="Verdana" w:hAnsi="Calibri" w:cs="Verdana"/>
                <w:color w:val="000000"/>
              </w:rPr>
              <w:t>s</w:t>
            </w:r>
            <w:r w:rsidR="00F3148A">
              <w:rPr>
                <w:rFonts w:ascii="Calibri" w:eastAsia="Verdana" w:hAnsi="Calibri" w:cs="Verdana"/>
                <w:color w:val="000000"/>
              </w:rPr>
              <w:t>)</w:t>
            </w:r>
            <w:r w:rsidRPr="0098658A">
              <w:rPr>
                <w:rFonts w:ascii="Calibri" w:eastAsia="Verdana" w:hAnsi="Calibri" w:cs="Verdana"/>
                <w:color w:val="000000"/>
              </w:rPr>
              <w:t>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592F4FD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9B0343" w:rsidRPr="0098658A" w14:paraId="2BDDA544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3C697BE" w14:textId="77777777" w:rsidR="009B0343" w:rsidRPr="0098658A" w:rsidRDefault="009B0343" w:rsidP="00071916">
            <w:pPr>
              <w:spacing w:line="280" w:lineRule="atLeast"/>
              <w:rPr>
                <w:rFonts w:ascii="Calibri" w:eastAsia="Verdana" w:hAnsi="Calibri" w:cs="Verdana"/>
                <w:color w:val="000000"/>
              </w:rPr>
            </w:pPr>
            <w:r>
              <w:rPr>
                <w:rFonts w:ascii="Calibri" w:eastAsia="Verdana" w:hAnsi="Calibri" w:cs="Verdana"/>
                <w:color w:val="000000"/>
              </w:rPr>
              <w:t>P</w:t>
            </w:r>
            <w:r w:rsidR="00DD16B9">
              <w:rPr>
                <w:rFonts w:ascii="Calibri" w:eastAsia="Verdana" w:hAnsi="Calibri" w:cs="Verdana"/>
                <w:color w:val="000000"/>
              </w:rPr>
              <w:t>referred P</w:t>
            </w:r>
            <w:r>
              <w:rPr>
                <w:rFonts w:ascii="Calibri" w:eastAsia="Verdana" w:hAnsi="Calibri" w:cs="Verdana"/>
                <w:color w:val="000000"/>
              </w:rPr>
              <w:t>ronouns: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4B8428C" w14:textId="77777777" w:rsidR="009B0343" w:rsidRPr="0098658A" w:rsidRDefault="009B03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D1477A" w:rsidRPr="0098658A" w14:paraId="1CADDCF8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119E23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Address: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90840E2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5399924F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14:paraId="5502D8C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 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9433D7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194AD72E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58ED49D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Postcode: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37F64CD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524AF234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72DB6DB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Telephone (Home):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FCCE3C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4874E6DC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03A957A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Telephone (Mobile):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28521F8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29E36A01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7C94F81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E-mail: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0FBE09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62DA601D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46672D8" w14:textId="77777777" w:rsidR="00D1477A" w:rsidRPr="0098658A" w:rsidRDefault="00DD16B9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eastAsia="Verdana" w:hAnsi="Calibri" w:cs="Verdana"/>
                <w:color w:val="000000"/>
              </w:rPr>
              <w:t>National Insurance N</w:t>
            </w:r>
            <w:r w:rsidR="00D1477A" w:rsidRPr="0098658A">
              <w:rPr>
                <w:rFonts w:ascii="Calibri" w:eastAsia="Verdana" w:hAnsi="Calibri" w:cs="Verdana"/>
                <w:color w:val="000000"/>
              </w:rPr>
              <w:t>umber: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9509113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EA62D0C" w14:textId="77777777" w:rsidR="00D1477A" w:rsidRPr="0098658A" w:rsidRDefault="00D1477A" w:rsidP="00071916">
      <w:pPr>
        <w:spacing w:line="280" w:lineRule="atLeast"/>
        <w:rPr>
          <w:rFonts w:ascii="Calibri" w:hAnsi="Calibri"/>
        </w:rPr>
      </w:pPr>
      <w:r w:rsidRPr="0098658A">
        <w:rPr>
          <w:rFonts w:ascii="Calibri" w:eastAsia="Verdana" w:hAnsi="Calibri" w:cs="Verdana"/>
        </w:rPr>
        <w:t> </w:t>
      </w:r>
    </w:p>
    <w:p w14:paraId="781B1081" w14:textId="77777777" w:rsidR="00D1477A" w:rsidRPr="0098658A" w:rsidRDefault="00C931E5" w:rsidP="00071916">
      <w:pPr>
        <w:spacing w:line="280" w:lineRule="atLeast"/>
        <w:rPr>
          <w:rFonts w:ascii="Calibri" w:hAnsi="Calibri"/>
        </w:rPr>
      </w:pPr>
      <w:r>
        <w:rPr>
          <w:rFonts w:ascii="Calibri" w:eastAsia="Verdana" w:hAnsi="Calibri" w:cs="Verdana"/>
        </w:rPr>
        <w:t>3</w:t>
      </w:r>
      <w:r w:rsidR="00F3148A">
        <w:rPr>
          <w:rFonts w:ascii="Calibri" w:eastAsia="Verdana" w:hAnsi="Calibri" w:cs="Verdana"/>
        </w:rPr>
        <w:t xml:space="preserve">. </w:t>
      </w:r>
      <w:r w:rsidR="00D1477A" w:rsidRPr="0098658A">
        <w:rPr>
          <w:rFonts w:ascii="Calibri" w:eastAsia="Verdana" w:hAnsi="Calibri" w:cs="Verdana"/>
        </w:rPr>
        <w:t>Please give details of two referees. We may contact either referee at any stage once you have submitted your application</w:t>
      </w:r>
      <w:r w:rsidR="00F3148A">
        <w:rPr>
          <w:rFonts w:ascii="Calibri" w:eastAsia="Verdana" w:hAnsi="Calibri" w:cs="Verdana"/>
        </w:rPr>
        <w:t>,</w:t>
      </w:r>
      <w:r w:rsidR="00D1477A" w:rsidRPr="0098658A">
        <w:rPr>
          <w:rFonts w:ascii="Calibri" w:eastAsia="Verdana" w:hAnsi="Calibri" w:cs="Verdana"/>
        </w:rPr>
        <w:t xml:space="preserve"> unless you indicate otherwise.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2410"/>
        <w:gridCol w:w="3092"/>
      </w:tblGrid>
      <w:tr w:rsidR="00D1477A" w:rsidRPr="0098658A" w14:paraId="2E47C94A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1551B7A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Name: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90BDF79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7892216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Name: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2ED8D0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70CEAF3A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301F8DF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Job Title: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DB54672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E5C6F89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Job Title: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B2FB8BA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16A8DB8D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425476B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Company: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531BDBE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049151D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Company: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EBBD360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48C8AC9F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6FB633F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Address: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51B5C79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5B78013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Address: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BB924E1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4CDA803A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14:paraId="55932448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8E3B3CE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14:paraId="22758A8E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2511D3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0962330D" w14:textId="77777777" w:rsidTr="008A3E56">
        <w:trPr>
          <w:trHeight w:val="425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023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B3FED51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27A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57DE25F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0E5238F6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74D39B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Postcode: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8ABD99B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3C7C4A8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Postcode: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1D0477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787711F8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35FE699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Telephone: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11E3C06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FF16DBF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Telephone: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C0C21BC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57A67774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AF94DDC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E-mail: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92CA0A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01BF531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E-mail: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B9A406E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2D28368E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8417F86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May we contact them prior to interview?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3C5FE1C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DB26E7D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May we contact them prior to interview?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1455DB2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AC1A499" w14:textId="77777777" w:rsidR="00071916" w:rsidRDefault="00071916" w:rsidP="00071916">
      <w:pPr>
        <w:spacing w:line="280" w:lineRule="atLeast"/>
        <w:rPr>
          <w:rFonts w:ascii="Calibri" w:eastAsia="Verdana" w:hAnsi="Calibri" w:cs="Verdana"/>
        </w:rPr>
      </w:pPr>
    </w:p>
    <w:p w14:paraId="71D47891" w14:textId="77777777" w:rsidR="00071916" w:rsidRPr="0098658A" w:rsidRDefault="00071916" w:rsidP="00071916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4. </w:t>
      </w:r>
      <w:r w:rsidRPr="0098658A">
        <w:rPr>
          <w:rFonts w:ascii="Calibri" w:eastAsia="Verdana" w:hAnsi="Calibri" w:cs="Verdana"/>
        </w:rPr>
        <w:t xml:space="preserve">Please declare any </w:t>
      </w:r>
      <w:r>
        <w:rPr>
          <w:rFonts w:ascii="Calibri" w:eastAsia="Verdana" w:hAnsi="Calibri" w:cs="Verdana"/>
        </w:rPr>
        <w:t>unspent convictions:</w:t>
      </w:r>
    </w:p>
    <w:p w14:paraId="7F223D98" w14:textId="77777777" w:rsidR="00071916" w:rsidRPr="00071916" w:rsidRDefault="00071916" w:rsidP="00071916">
      <w:pPr>
        <w:spacing w:line="280" w:lineRule="atLeast"/>
        <w:rPr>
          <w:rFonts w:ascii="Calibri" w:eastAsia="Verdana" w:hAnsi="Calibri" w:cs="Verdana"/>
          <w:i/>
          <w:sz w:val="20"/>
          <w:szCs w:val="20"/>
        </w:rPr>
      </w:pPr>
      <w:r w:rsidRPr="00071916">
        <w:rPr>
          <w:rFonts w:ascii="Calibri" w:eastAsia="Verdana" w:hAnsi="Calibri" w:cs="Verdana"/>
          <w:i/>
          <w:sz w:val="20"/>
          <w:szCs w:val="20"/>
        </w:rPr>
        <w:t>In accordance with the Rehabilitation of Offenders Act, ‘spent’ con</w:t>
      </w:r>
      <w:r>
        <w:rPr>
          <w:rFonts w:ascii="Calibri" w:eastAsia="Verdana" w:hAnsi="Calibri" w:cs="Verdana"/>
          <w:i/>
          <w:sz w:val="20"/>
          <w:szCs w:val="20"/>
        </w:rPr>
        <w:t xml:space="preserve">victions need not be declared. </w:t>
      </w:r>
      <w:r w:rsidRPr="00071916">
        <w:rPr>
          <w:rFonts w:ascii="Calibri" w:eastAsia="Verdana" w:hAnsi="Calibri" w:cs="Verdana"/>
          <w:i/>
          <w:sz w:val="20"/>
          <w:szCs w:val="20"/>
        </w:rPr>
        <w:t>If you require further information about whether a convict</w:t>
      </w:r>
      <w:r>
        <w:rPr>
          <w:rFonts w:ascii="Calibri" w:eastAsia="Verdana" w:hAnsi="Calibri" w:cs="Verdana"/>
          <w:i/>
          <w:sz w:val="20"/>
          <w:szCs w:val="20"/>
        </w:rPr>
        <w:t>ion is spent or unspent, please visit</w:t>
      </w:r>
      <w:r w:rsidRPr="00071916">
        <w:rPr>
          <w:rFonts w:ascii="Calibri" w:eastAsia="Verdana" w:hAnsi="Calibri" w:cs="Verdana"/>
          <w:i/>
          <w:sz w:val="20"/>
          <w:szCs w:val="20"/>
        </w:rPr>
        <w:t xml:space="preserve"> the following link: </w:t>
      </w:r>
      <w:hyperlink r:id="rId8" w:history="1">
        <w:r w:rsidRPr="00995E07">
          <w:rPr>
            <w:rStyle w:val="Hyperlink"/>
            <w:rFonts w:ascii="Calibri" w:eastAsia="Verdana" w:hAnsi="Calibri" w:cs="Verdana"/>
            <w:i/>
            <w:sz w:val="20"/>
            <w:szCs w:val="20"/>
          </w:rPr>
          <w:t>https://www.gov.uk/exoffenders-and-employment</w:t>
        </w:r>
      </w:hyperlink>
      <w:r>
        <w:rPr>
          <w:rFonts w:ascii="Calibri" w:eastAsia="Verdana" w:hAnsi="Calibri" w:cs="Verdana"/>
          <w:i/>
          <w:sz w:val="20"/>
          <w:szCs w:val="20"/>
        </w:rPr>
        <w:t xml:space="preserve">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071916" w:rsidRPr="005230BD" w14:paraId="63BC2388" w14:textId="77777777" w:rsidTr="008A3E56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14:paraId="5FA1F836" w14:textId="77777777" w:rsidR="00071916" w:rsidRPr="005230BD" w:rsidRDefault="00071916" w:rsidP="005230BD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14:paraId="43ABF22C" w14:textId="77777777" w:rsidR="00F3148A" w:rsidRDefault="00F3148A" w:rsidP="00071916">
      <w:pPr>
        <w:pStyle w:val="BodyText"/>
        <w:spacing w:after="0" w:line="280" w:lineRule="atLeast"/>
        <w:rPr>
          <w:rFonts w:eastAsia="Verdana" w:cs="Verdana"/>
          <w:sz w:val="24"/>
          <w:szCs w:val="24"/>
          <w:lang w:eastAsia="en-GB"/>
        </w:rPr>
      </w:pPr>
    </w:p>
    <w:p w14:paraId="36764CB0" w14:textId="77777777" w:rsidR="0018192D" w:rsidRPr="0098658A" w:rsidRDefault="0018192D" w:rsidP="0018192D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>5. Where did you hear about this vacancy?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18192D" w:rsidRPr="005230BD" w14:paraId="186ADEA1" w14:textId="77777777" w:rsidTr="00915679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14:paraId="7368D972" w14:textId="77777777" w:rsidR="0018192D" w:rsidRPr="005230BD" w:rsidRDefault="0018192D" w:rsidP="00915679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14:paraId="56EB95D6" w14:textId="77777777" w:rsidR="0018192D" w:rsidRDefault="0018192D" w:rsidP="00071916">
      <w:pPr>
        <w:pStyle w:val="BodyText"/>
        <w:spacing w:after="0" w:line="280" w:lineRule="atLeast"/>
        <w:rPr>
          <w:rFonts w:eastAsia="Verdana" w:cs="Verdana"/>
          <w:sz w:val="24"/>
          <w:szCs w:val="24"/>
          <w:lang w:eastAsia="en-GB"/>
        </w:rPr>
      </w:pPr>
    </w:p>
    <w:p w14:paraId="26E01A4C" w14:textId="77777777" w:rsidR="00071916" w:rsidRDefault="00071916" w:rsidP="00071916">
      <w:pPr>
        <w:pStyle w:val="BodyText"/>
        <w:spacing w:after="0" w:line="280" w:lineRule="atLeast"/>
        <w:rPr>
          <w:rFonts w:eastAsia="Verdana" w:cs="Verdana"/>
          <w:sz w:val="24"/>
          <w:szCs w:val="24"/>
          <w:lang w:eastAsia="en-GB"/>
        </w:rPr>
      </w:pPr>
    </w:p>
    <w:p w14:paraId="7E5D8A21" w14:textId="77777777" w:rsidR="00071916" w:rsidRDefault="00D1477A" w:rsidP="00071916">
      <w:pPr>
        <w:pStyle w:val="BodyText"/>
        <w:spacing w:after="0" w:line="280" w:lineRule="atLeast"/>
        <w:jc w:val="left"/>
        <w:rPr>
          <w:rFonts w:eastAsia="Verdana" w:cs="Verdana"/>
          <w:sz w:val="24"/>
          <w:szCs w:val="24"/>
          <w:lang w:eastAsia="en-GB"/>
        </w:rPr>
      </w:pPr>
      <w:r w:rsidRPr="0098658A">
        <w:rPr>
          <w:rFonts w:eastAsia="Verdana" w:cs="Verdana"/>
          <w:sz w:val="24"/>
          <w:szCs w:val="24"/>
          <w:lang w:eastAsia="en-GB"/>
        </w:rPr>
        <w:t xml:space="preserve">I declare that </w:t>
      </w:r>
      <w:r w:rsidR="008E6CB0">
        <w:rPr>
          <w:rFonts w:eastAsia="Verdana" w:cs="Verdana"/>
          <w:sz w:val="24"/>
          <w:szCs w:val="24"/>
          <w:lang w:eastAsia="en-GB"/>
        </w:rPr>
        <w:t xml:space="preserve">I </w:t>
      </w:r>
      <w:r w:rsidRPr="0098658A">
        <w:rPr>
          <w:rFonts w:eastAsia="Verdana" w:cs="Verdana"/>
          <w:sz w:val="24"/>
          <w:szCs w:val="24"/>
          <w:lang w:eastAsia="en-GB"/>
        </w:rPr>
        <w:t>am eligible to work in the United Kingdom and, if necessar</w:t>
      </w:r>
      <w:r w:rsidR="00071916">
        <w:rPr>
          <w:rFonts w:eastAsia="Verdana" w:cs="Verdana"/>
          <w:sz w:val="24"/>
          <w:szCs w:val="24"/>
          <w:lang w:eastAsia="en-GB"/>
        </w:rPr>
        <w:t>y, hold a relevant Work Permit.</w:t>
      </w:r>
    </w:p>
    <w:p w14:paraId="658920DA" w14:textId="77CA5B23" w:rsidR="005556C2" w:rsidRDefault="00D1477A" w:rsidP="00071916">
      <w:pPr>
        <w:pStyle w:val="BodyText"/>
        <w:spacing w:after="0" w:line="280" w:lineRule="atLeast"/>
        <w:jc w:val="left"/>
        <w:rPr>
          <w:rFonts w:eastAsia="Verdana" w:cs="Verdana"/>
          <w:sz w:val="24"/>
          <w:szCs w:val="24"/>
          <w:lang w:eastAsia="en-GB"/>
        </w:rPr>
      </w:pPr>
      <w:r w:rsidRPr="0098658A">
        <w:rPr>
          <w:rFonts w:eastAsia="Verdana" w:cs="Verdana"/>
          <w:sz w:val="24"/>
          <w:szCs w:val="24"/>
          <w:lang w:eastAsia="en-GB"/>
        </w:rPr>
        <w:t xml:space="preserve">I declare that the above </w:t>
      </w:r>
      <w:r w:rsidRPr="00A60B29">
        <w:rPr>
          <w:rFonts w:eastAsia="Verdana" w:cs="Verdana"/>
          <w:sz w:val="24"/>
          <w:szCs w:val="24"/>
          <w:lang w:eastAsia="en-GB"/>
        </w:rPr>
        <w:t>details</w:t>
      </w:r>
      <w:r w:rsidR="00071916" w:rsidRPr="00A60B29">
        <w:rPr>
          <w:rFonts w:eastAsia="Verdana" w:cs="Verdana"/>
          <w:sz w:val="24"/>
          <w:szCs w:val="24"/>
          <w:lang w:eastAsia="en-GB"/>
        </w:rPr>
        <w:t>, as well as those provided in both my Application Form and Equal Opp</w:t>
      </w:r>
      <w:r w:rsidR="00301955">
        <w:rPr>
          <w:rFonts w:eastAsia="Verdana" w:cs="Verdana"/>
          <w:sz w:val="24"/>
          <w:szCs w:val="24"/>
          <w:lang w:eastAsia="en-GB"/>
        </w:rPr>
        <w:t>ortunities Data Collection Form</w:t>
      </w:r>
      <w:r w:rsidR="0006558F" w:rsidRPr="00A60B29">
        <w:rPr>
          <w:rFonts w:eastAsia="Verdana" w:cs="Verdana"/>
          <w:sz w:val="24"/>
          <w:szCs w:val="24"/>
          <w:lang w:eastAsia="en-GB"/>
        </w:rPr>
        <w:t xml:space="preserve"> (</w:t>
      </w:r>
      <w:hyperlink r:id="rId9" w:history="1">
        <w:r w:rsidR="0006558F" w:rsidRPr="00A60B29">
          <w:rPr>
            <w:rStyle w:val="Hyperlink"/>
            <w:rFonts w:eastAsia="Verdana" w:cs="Verdana"/>
            <w:sz w:val="24"/>
            <w:szCs w:val="24"/>
            <w:lang w:eastAsia="en-GB"/>
          </w:rPr>
          <w:t>https://www.surveymonkey.com/r/T83HXNK</w:t>
        </w:r>
      </w:hyperlink>
      <w:r w:rsidR="0006558F" w:rsidRPr="00A60B29">
        <w:rPr>
          <w:rFonts w:eastAsia="Verdana" w:cs="Verdana"/>
          <w:sz w:val="24"/>
          <w:szCs w:val="24"/>
          <w:lang w:eastAsia="en-GB"/>
        </w:rPr>
        <w:t>)</w:t>
      </w:r>
      <w:r w:rsidR="005556C2" w:rsidRPr="00A60B29">
        <w:rPr>
          <w:rFonts w:eastAsia="Verdana" w:cs="Verdana"/>
          <w:sz w:val="24"/>
          <w:szCs w:val="24"/>
          <w:lang w:eastAsia="en-GB"/>
        </w:rPr>
        <w:t>,</w:t>
      </w:r>
      <w:r w:rsidRPr="00A60B29">
        <w:rPr>
          <w:rFonts w:eastAsia="Verdana" w:cs="Verdana"/>
          <w:sz w:val="24"/>
          <w:szCs w:val="24"/>
          <w:lang w:eastAsia="en-GB"/>
        </w:rPr>
        <w:t xml:space="preserve"> are</w:t>
      </w:r>
      <w:r w:rsidRPr="0098658A">
        <w:rPr>
          <w:rFonts w:eastAsia="Verdana" w:cs="Verdana"/>
          <w:sz w:val="24"/>
          <w:szCs w:val="24"/>
          <w:lang w:eastAsia="en-GB"/>
        </w:rPr>
        <w:t xml:space="preserve"> true to the </w:t>
      </w:r>
      <w:r w:rsidR="00A475CE" w:rsidRPr="0098658A">
        <w:rPr>
          <w:rFonts w:eastAsia="Verdana" w:cs="Verdana"/>
          <w:sz w:val="24"/>
          <w:szCs w:val="24"/>
          <w:lang w:eastAsia="en-GB"/>
        </w:rPr>
        <w:t>be</w:t>
      </w:r>
      <w:r w:rsidR="005556C2">
        <w:rPr>
          <w:rFonts w:eastAsia="Verdana" w:cs="Verdana"/>
          <w:sz w:val="24"/>
          <w:szCs w:val="24"/>
          <w:lang w:eastAsia="en-GB"/>
        </w:rPr>
        <w:t xml:space="preserve">st of my knowledge and belief. </w:t>
      </w:r>
    </w:p>
    <w:p w14:paraId="58BE379E" w14:textId="77777777" w:rsidR="005556C2" w:rsidRDefault="00A475CE" w:rsidP="005556C2">
      <w:pPr>
        <w:pStyle w:val="BodyText"/>
        <w:spacing w:after="0" w:line="280" w:lineRule="atLeast"/>
        <w:jc w:val="left"/>
        <w:rPr>
          <w:rFonts w:eastAsia="Verdana" w:cs="Verdana"/>
          <w:sz w:val="24"/>
          <w:szCs w:val="24"/>
          <w:lang w:eastAsia="en-GB"/>
        </w:rPr>
      </w:pPr>
      <w:r w:rsidRPr="0098658A">
        <w:rPr>
          <w:rFonts w:eastAsia="Verdana" w:cs="Verdana"/>
          <w:sz w:val="24"/>
          <w:szCs w:val="24"/>
          <w:lang w:eastAsia="en-GB"/>
        </w:rPr>
        <w:t>I accept that providing deliberately false information could result in my dismissal if I am subsequently employed b</w:t>
      </w:r>
      <w:r w:rsidR="005556C2">
        <w:rPr>
          <w:rFonts w:eastAsia="Verdana" w:cs="Verdana"/>
          <w:sz w:val="24"/>
          <w:szCs w:val="24"/>
          <w:lang w:eastAsia="en-GB"/>
        </w:rPr>
        <w:t>y Regent’s Park Open Air Theatre.</w:t>
      </w:r>
    </w:p>
    <w:p w14:paraId="14687BDF" w14:textId="77777777" w:rsidR="005556C2" w:rsidRDefault="005556C2" w:rsidP="005556C2">
      <w:pPr>
        <w:pStyle w:val="BodyText"/>
        <w:spacing w:after="0" w:line="280" w:lineRule="atLeast"/>
        <w:jc w:val="left"/>
        <w:rPr>
          <w:rFonts w:eastAsia="Verdana" w:cs="Verdana"/>
          <w:sz w:val="24"/>
          <w:szCs w:val="24"/>
          <w:lang w:eastAsia="en-GB"/>
        </w:rPr>
      </w:pPr>
    </w:p>
    <w:p w14:paraId="0764DAD4" w14:textId="77777777" w:rsidR="00D1477A" w:rsidRPr="0098658A" w:rsidRDefault="00D1477A" w:rsidP="005556C2">
      <w:pPr>
        <w:pStyle w:val="BodyText"/>
        <w:spacing w:after="0" w:line="280" w:lineRule="atLeast"/>
        <w:jc w:val="left"/>
      </w:pPr>
      <w:r w:rsidRPr="0098658A">
        <w:rPr>
          <w:rFonts w:eastAsia="Verdana" w:cs="Verdana"/>
        </w:rPr>
        <w:t> </w:t>
      </w:r>
    </w:p>
    <w:p w14:paraId="432BAF10" w14:textId="77777777" w:rsidR="00D1477A" w:rsidRPr="0098658A" w:rsidRDefault="00D1477A" w:rsidP="00071916">
      <w:pPr>
        <w:pBdr>
          <w:bottom w:val="single" w:sz="6" w:space="1" w:color="000000"/>
        </w:pBdr>
        <w:tabs>
          <w:tab w:val="left" w:pos="7866"/>
        </w:tabs>
        <w:spacing w:line="280" w:lineRule="atLeast"/>
        <w:rPr>
          <w:rFonts w:ascii="Calibri" w:hAnsi="Calibri"/>
        </w:rPr>
      </w:pPr>
      <w:r w:rsidRPr="0098658A">
        <w:rPr>
          <w:rFonts w:ascii="Calibri" w:eastAsia="Verdana" w:hAnsi="Calibri" w:cs="Verdana"/>
        </w:rPr>
        <w:t xml:space="preserve">Signature: </w:t>
      </w:r>
      <w:r w:rsidRPr="0098658A">
        <w:rPr>
          <w:rFonts w:ascii="Calibri" w:eastAsia="Verdana" w:hAnsi="Calibri" w:cs="Verdana"/>
        </w:rPr>
        <w:tab/>
        <w:t xml:space="preserve">Date: </w:t>
      </w:r>
    </w:p>
    <w:p w14:paraId="7DE7CD8E" w14:textId="77777777" w:rsidR="00D1477A" w:rsidRPr="0098658A" w:rsidRDefault="00D1477A" w:rsidP="00071916">
      <w:pPr>
        <w:spacing w:line="280" w:lineRule="atLeast"/>
        <w:rPr>
          <w:rFonts w:ascii="Calibri" w:hAnsi="Calibri"/>
        </w:rPr>
      </w:pPr>
      <w:r w:rsidRPr="0098658A">
        <w:rPr>
          <w:rFonts w:ascii="Calibri" w:eastAsia="Verdana" w:hAnsi="Calibri" w:cs="Verdana"/>
        </w:rPr>
        <w:t> </w:t>
      </w:r>
    </w:p>
    <w:p w14:paraId="40C5AB22" w14:textId="77777777" w:rsidR="00D1477A" w:rsidRPr="0098658A" w:rsidRDefault="00D1477A" w:rsidP="00071916">
      <w:pPr>
        <w:spacing w:line="280" w:lineRule="atLeast"/>
        <w:rPr>
          <w:rFonts w:ascii="Calibri" w:hAnsi="Calibri"/>
        </w:rPr>
      </w:pPr>
      <w:r w:rsidRPr="0098658A">
        <w:rPr>
          <w:rFonts w:ascii="Calibri" w:eastAsia="Verdana" w:hAnsi="Calibri" w:cs="Verdana"/>
        </w:rPr>
        <w:t> </w:t>
      </w:r>
    </w:p>
    <w:p w14:paraId="7A431C94" w14:textId="3C7E171C" w:rsidR="00D1477A" w:rsidRDefault="00D1477A" w:rsidP="005556C2">
      <w:pPr>
        <w:spacing w:line="280" w:lineRule="atLeast"/>
        <w:rPr>
          <w:rFonts w:ascii="Calibri" w:eastAsia="Verdana" w:hAnsi="Calibri" w:cs="Verdana"/>
        </w:rPr>
      </w:pPr>
      <w:r w:rsidRPr="005556C2">
        <w:rPr>
          <w:rFonts w:ascii="Calibri" w:eastAsia="Verdana" w:hAnsi="Calibri" w:cs="Verdana"/>
          <w:b/>
        </w:rPr>
        <w:t xml:space="preserve">Please return your </w:t>
      </w:r>
      <w:r w:rsidR="00AA3700" w:rsidRPr="005556C2">
        <w:rPr>
          <w:rFonts w:ascii="Calibri" w:eastAsia="Verdana" w:hAnsi="Calibri" w:cs="Verdana"/>
          <w:b/>
        </w:rPr>
        <w:t xml:space="preserve">completed </w:t>
      </w:r>
      <w:r w:rsidR="005556C2" w:rsidRPr="005556C2">
        <w:rPr>
          <w:rFonts w:ascii="Calibri" w:eastAsia="Verdana" w:hAnsi="Calibri" w:cs="Verdana"/>
          <w:b/>
        </w:rPr>
        <w:t>Personal Details F</w:t>
      </w:r>
      <w:r w:rsidR="00D04F96" w:rsidRPr="005556C2">
        <w:rPr>
          <w:rFonts w:ascii="Calibri" w:eastAsia="Verdana" w:hAnsi="Calibri" w:cs="Verdana"/>
          <w:b/>
        </w:rPr>
        <w:t>orm</w:t>
      </w:r>
      <w:r w:rsidR="0006558F">
        <w:rPr>
          <w:rFonts w:ascii="Calibri" w:eastAsia="Verdana" w:hAnsi="Calibri" w:cs="Verdana"/>
          <w:b/>
        </w:rPr>
        <w:t xml:space="preserve"> and</w:t>
      </w:r>
      <w:r w:rsidR="00D04F96" w:rsidRPr="005556C2">
        <w:rPr>
          <w:rFonts w:ascii="Calibri" w:eastAsia="Verdana" w:hAnsi="Calibri" w:cs="Verdana"/>
          <w:b/>
        </w:rPr>
        <w:t xml:space="preserve"> </w:t>
      </w:r>
      <w:r w:rsidR="005556C2" w:rsidRPr="005556C2">
        <w:rPr>
          <w:rFonts w:ascii="Calibri" w:eastAsia="Verdana" w:hAnsi="Calibri" w:cs="Verdana"/>
          <w:b/>
        </w:rPr>
        <w:t>Application F</w:t>
      </w:r>
      <w:r w:rsidR="00AA3700" w:rsidRPr="005556C2">
        <w:rPr>
          <w:rFonts w:ascii="Calibri" w:eastAsia="Verdana" w:hAnsi="Calibri" w:cs="Verdana"/>
          <w:b/>
        </w:rPr>
        <w:t>orm</w:t>
      </w:r>
      <w:r w:rsidR="0006558F">
        <w:rPr>
          <w:rFonts w:ascii="Calibri" w:eastAsia="Verdana" w:hAnsi="Calibri" w:cs="Verdana"/>
          <w:b/>
        </w:rPr>
        <w:t xml:space="preserve"> </w:t>
      </w:r>
      <w:r w:rsidRPr="005556C2">
        <w:rPr>
          <w:rFonts w:ascii="Calibri" w:eastAsia="Verdana" w:hAnsi="Calibri" w:cs="Verdana"/>
          <w:b/>
        </w:rPr>
        <w:t xml:space="preserve">as </w:t>
      </w:r>
      <w:r w:rsidR="00AA3700" w:rsidRPr="005556C2">
        <w:rPr>
          <w:rFonts w:ascii="Calibri" w:eastAsia="Verdana" w:hAnsi="Calibri" w:cs="Verdana"/>
          <w:b/>
        </w:rPr>
        <w:t xml:space="preserve">separate </w:t>
      </w:r>
      <w:r w:rsidRPr="005556C2">
        <w:rPr>
          <w:rFonts w:ascii="Calibri" w:eastAsia="Verdana" w:hAnsi="Calibri" w:cs="Verdana"/>
          <w:b/>
        </w:rPr>
        <w:t xml:space="preserve">attachments to </w:t>
      </w:r>
      <w:hyperlink r:id="rId10" w:history="1">
        <w:r w:rsidR="005556C2" w:rsidRPr="005556C2">
          <w:rPr>
            <w:rStyle w:val="Hyperlink"/>
            <w:rFonts w:ascii="Calibri" w:eastAsia="Verdana" w:hAnsi="Calibri" w:cs="Verdana"/>
            <w:b/>
            <w:bCs/>
          </w:rPr>
          <w:t>jobs@openairtheatre.com</w:t>
        </w:r>
      </w:hyperlink>
      <w:r w:rsidR="005556C2" w:rsidRPr="005556C2">
        <w:rPr>
          <w:rFonts w:ascii="Calibri" w:eastAsia="Verdana" w:hAnsi="Calibri" w:cs="Verdana"/>
          <w:b/>
        </w:rPr>
        <w:t xml:space="preserve"> by the deadline stated in the Recruitment Pack.</w:t>
      </w:r>
      <w:r w:rsidR="005556C2">
        <w:rPr>
          <w:rFonts w:ascii="Calibri" w:eastAsia="Verdana" w:hAnsi="Calibri" w:cs="Verdana"/>
          <w:b/>
        </w:rPr>
        <w:t xml:space="preserve"> </w:t>
      </w:r>
      <w:r w:rsidR="005556C2" w:rsidRPr="0098658A">
        <w:rPr>
          <w:rFonts w:ascii="Calibri" w:eastAsia="Verdana" w:hAnsi="Calibri" w:cs="Verdana"/>
        </w:rPr>
        <w:t>Alternatively,</w:t>
      </w:r>
      <w:r w:rsidR="005556C2">
        <w:rPr>
          <w:rFonts w:ascii="Calibri" w:eastAsia="Verdana" w:hAnsi="Calibri" w:cs="Verdana"/>
        </w:rPr>
        <w:t xml:space="preserve"> you can post these forms</w:t>
      </w:r>
      <w:r w:rsidR="005556C2" w:rsidRPr="0098658A">
        <w:rPr>
          <w:rFonts w:ascii="Calibri" w:eastAsia="Verdana" w:hAnsi="Calibri" w:cs="Verdana"/>
        </w:rPr>
        <w:t xml:space="preserve"> t</w:t>
      </w:r>
      <w:r w:rsidR="005556C2">
        <w:rPr>
          <w:rFonts w:ascii="Calibri" w:eastAsia="Verdana" w:hAnsi="Calibri" w:cs="Verdana"/>
        </w:rPr>
        <w:t xml:space="preserve">o </w:t>
      </w:r>
      <w:r w:rsidR="005556C2" w:rsidRPr="0098658A">
        <w:rPr>
          <w:rFonts w:ascii="Calibri" w:eastAsia="Verdana" w:hAnsi="Calibri" w:cs="Verdana"/>
        </w:rPr>
        <w:t>Job Applications, Stage Door Gate, Open Air Theatre, Inne</w:t>
      </w:r>
      <w:r w:rsidR="005556C2">
        <w:rPr>
          <w:rFonts w:ascii="Calibri" w:eastAsia="Verdana" w:hAnsi="Calibri" w:cs="Verdana"/>
        </w:rPr>
        <w:t>r Circle, Regent’s Park, London,</w:t>
      </w:r>
      <w:r w:rsidR="005556C2" w:rsidRPr="0098658A">
        <w:rPr>
          <w:rFonts w:ascii="Calibri" w:eastAsia="Verdana" w:hAnsi="Calibri" w:cs="Verdana"/>
        </w:rPr>
        <w:t xml:space="preserve"> NW1 4NU</w:t>
      </w:r>
      <w:r w:rsidR="005556C2">
        <w:rPr>
          <w:rFonts w:ascii="Calibri" w:eastAsia="Verdana" w:hAnsi="Calibri" w:cs="Verdana"/>
        </w:rPr>
        <w:t>. Please note that late applications will not be accepted.</w:t>
      </w:r>
    </w:p>
    <w:p w14:paraId="7BAC42D0" w14:textId="77777777" w:rsidR="005556C2" w:rsidRDefault="005556C2" w:rsidP="005556C2">
      <w:pPr>
        <w:spacing w:line="280" w:lineRule="atLeast"/>
        <w:rPr>
          <w:rFonts w:ascii="Calibri" w:eastAsia="Verdana" w:hAnsi="Calibri" w:cs="Verdana"/>
        </w:rPr>
      </w:pPr>
    </w:p>
    <w:p w14:paraId="1A8C18E1" w14:textId="4B97C524" w:rsidR="005556C2" w:rsidRDefault="005556C2" w:rsidP="005556C2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The Application Form can be found at </w:t>
      </w:r>
      <w:hyperlink r:id="rId11" w:history="1">
        <w:r w:rsidRPr="00995E07">
          <w:rPr>
            <w:rStyle w:val="Hyperlink"/>
            <w:rFonts w:ascii="Calibri" w:eastAsia="Verdana" w:hAnsi="Calibri" w:cs="Verdana"/>
          </w:rPr>
          <w:t>www.openairtheatre.com/jobs</w:t>
        </w:r>
      </w:hyperlink>
      <w:r>
        <w:rPr>
          <w:rFonts w:ascii="Calibri" w:eastAsia="Verdana" w:hAnsi="Calibri" w:cs="Verdana"/>
        </w:rPr>
        <w:t xml:space="preserve">. </w:t>
      </w:r>
    </w:p>
    <w:p w14:paraId="233DEBC3" w14:textId="2741FB44" w:rsidR="00301955" w:rsidRPr="00301955" w:rsidRDefault="00301955" w:rsidP="005556C2">
      <w:pPr>
        <w:spacing w:line="280" w:lineRule="atLeast"/>
        <w:rPr>
          <w:rFonts w:asciiTheme="minorHAnsi" w:hAnsiTheme="minorHAnsi" w:cstheme="minorHAnsi"/>
        </w:rPr>
      </w:pPr>
      <w:r w:rsidRPr="009E402D">
        <w:rPr>
          <w:rFonts w:asciiTheme="minorHAnsi" w:eastAsia="Verdana" w:hAnsiTheme="minorHAnsi" w:cstheme="minorHAnsi"/>
        </w:rPr>
        <w:t xml:space="preserve">Please also complete our Equal Opportunities Data Collection Form here: </w:t>
      </w:r>
      <w:hyperlink r:id="rId12" w:history="1">
        <w:r w:rsidRPr="009E402D">
          <w:rPr>
            <w:rStyle w:val="Hyperlink"/>
            <w:rFonts w:asciiTheme="minorHAnsi" w:hAnsiTheme="minorHAnsi" w:cstheme="minorHAnsi"/>
          </w:rPr>
          <w:t>https://www.surveymonkey.com/r/T83HXNK</w:t>
        </w:r>
      </w:hyperlink>
      <w:r w:rsidRPr="009E402D">
        <w:rPr>
          <w:rFonts w:asciiTheme="minorHAnsi" w:hAnsiTheme="minorHAnsi" w:cstheme="minorHAnsi"/>
        </w:rPr>
        <w:t>.</w:t>
      </w:r>
    </w:p>
    <w:sectPr w:rsidR="00301955" w:rsidRPr="00301955" w:rsidSect="003C5AE1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567" w:right="567" w:bottom="567" w:left="567" w:header="567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20BB" w14:textId="77777777" w:rsidR="005230BD" w:rsidRDefault="005230BD">
      <w:r>
        <w:separator/>
      </w:r>
    </w:p>
  </w:endnote>
  <w:endnote w:type="continuationSeparator" w:id="0">
    <w:p w14:paraId="29D52C63" w14:textId="77777777" w:rsidR="005230BD" w:rsidRDefault="0052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ED929" w14:textId="77777777" w:rsidR="00E51D1E" w:rsidRDefault="00E51D1E">
    <w:pPr>
      <w:pStyle w:val="Footer"/>
    </w:pPr>
  </w:p>
  <w:p w14:paraId="2A7DBF94" w14:textId="77777777" w:rsidR="00E51D1E" w:rsidRPr="00E51D1E" w:rsidRDefault="00E51D1E" w:rsidP="00E51D1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852E5" w14:textId="77777777" w:rsidR="00E51D1E" w:rsidRPr="005230BD" w:rsidRDefault="0052685E" w:rsidP="00AA3700">
    <w:pPr>
      <w:pStyle w:val="Footer"/>
      <w:jc w:val="center"/>
      <w:rPr>
        <w:rFonts w:ascii="Calibri" w:hAnsi="Calibri" w:cs="Calibri"/>
        <w:sz w:val="20"/>
        <w:szCs w:val="20"/>
      </w:rPr>
    </w:pPr>
    <w:r w:rsidRPr="005230BD">
      <w:rPr>
        <w:rFonts w:ascii="Calibri" w:hAnsi="Calibri" w:cs="Calibri"/>
        <w:sz w:val="20"/>
        <w:szCs w:val="20"/>
      </w:rPr>
      <w:fldChar w:fldCharType="begin"/>
    </w:r>
    <w:r w:rsidRPr="005230BD">
      <w:rPr>
        <w:rFonts w:ascii="Calibri" w:hAnsi="Calibri" w:cs="Calibri"/>
        <w:sz w:val="20"/>
        <w:szCs w:val="20"/>
      </w:rPr>
      <w:instrText xml:space="preserve"> PAGE   \* MERGEFORMAT </w:instrText>
    </w:r>
    <w:r w:rsidRPr="005230BD">
      <w:rPr>
        <w:rFonts w:ascii="Calibri" w:hAnsi="Calibri" w:cs="Calibri"/>
        <w:sz w:val="20"/>
        <w:szCs w:val="20"/>
      </w:rPr>
      <w:fldChar w:fldCharType="separate"/>
    </w:r>
    <w:r w:rsidR="0018192D">
      <w:rPr>
        <w:rFonts w:ascii="Calibri" w:hAnsi="Calibri" w:cs="Calibri"/>
        <w:noProof/>
        <w:sz w:val="20"/>
        <w:szCs w:val="20"/>
      </w:rPr>
      <w:t>2</w:t>
    </w:r>
    <w:r w:rsidRPr="005230BD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80EB" w14:textId="77777777" w:rsidR="00E51D1E" w:rsidRDefault="00E51D1E">
    <w:pPr>
      <w:pStyle w:val="Footer"/>
    </w:pPr>
  </w:p>
  <w:p w14:paraId="2DAABC38" w14:textId="77777777" w:rsidR="00E51D1E" w:rsidRPr="00E51D1E" w:rsidRDefault="00E51D1E" w:rsidP="00E51D1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FA272" w14:textId="77777777" w:rsidR="005230BD" w:rsidRDefault="005230BD">
      <w:r>
        <w:separator/>
      </w:r>
    </w:p>
  </w:footnote>
  <w:footnote w:type="continuationSeparator" w:id="0">
    <w:p w14:paraId="39AC9C73" w14:textId="77777777" w:rsidR="005230BD" w:rsidRDefault="0052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D3A6" w14:textId="77777777" w:rsidR="00F3148A" w:rsidRPr="005230BD" w:rsidRDefault="00B57681" w:rsidP="00703516">
    <w:pPr>
      <w:pStyle w:val="Header"/>
      <w:rPr>
        <w:rFonts w:ascii="Calibri" w:hAnsi="Calibri" w:cs="Calibri"/>
        <w:b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6D87FF0" wp14:editId="3AB0CBCA">
          <wp:simplePos x="0" y="0"/>
          <wp:positionH relativeFrom="column">
            <wp:posOffset>6172200</wp:posOffset>
          </wp:positionH>
          <wp:positionV relativeFrom="paragraph">
            <wp:posOffset>-78105</wp:posOffset>
          </wp:positionV>
          <wp:extent cx="621030" cy="744220"/>
          <wp:effectExtent l="0" t="0" r="0" b="0"/>
          <wp:wrapNone/>
          <wp:docPr id="1" name="Picture 1" descr="OAT_Logo_CYMK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T_Logo_CYMK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B4B44" w14:textId="77777777" w:rsidR="00703516" w:rsidRPr="005230BD" w:rsidRDefault="00703516" w:rsidP="00703516">
    <w:pPr>
      <w:pStyle w:val="Header"/>
      <w:rPr>
        <w:rFonts w:ascii="Calibri" w:hAnsi="Calibri" w:cs="Calibri"/>
        <w:b/>
        <w:sz w:val="32"/>
        <w:szCs w:val="32"/>
      </w:rPr>
    </w:pPr>
    <w:r w:rsidRPr="005230BD">
      <w:rPr>
        <w:rFonts w:ascii="Calibri" w:hAnsi="Calibri" w:cs="Calibri"/>
        <w:b/>
        <w:sz w:val="32"/>
        <w:szCs w:val="32"/>
      </w:rPr>
      <w:t>Personal Details Form</w:t>
    </w:r>
  </w:p>
  <w:p w14:paraId="10133FE1" w14:textId="77777777" w:rsidR="00703516" w:rsidRPr="005230BD" w:rsidRDefault="00703516" w:rsidP="00703516">
    <w:pPr>
      <w:pStyle w:val="Header"/>
      <w:rPr>
        <w:rFonts w:ascii="Calibri" w:hAnsi="Calibri" w:cs="Calibri"/>
        <w:b/>
      </w:rPr>
    </w:pPr>
    <w:r w:rsidRPr="005230BD">
      <w:rPr>
        <w:rFonts w:ascii="Calibri" w:hAnsi="Calibri" w:cs="Calibri"/>
        <w:b/>
      </w:rPr>
      <w:t>CONFIDENTIAL</w:t>
    </w:r>
  </w:p>
  <w:p w14:paraId="4D865BDA" w14:textId="77777777" w:rsidR="00703516" w:rsidRPr="00703516" w:rsidRDefault="00703516" w:rsidP="00703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readOnly" w:enforcement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1E"/>
    <w:rsid w:val="0006558F"/>
    <w:rsid w:val="00071916"/>
    <w:rsid w:val="00165218"/>
    <w:rsid w:val="0018192D"/>
    <w:rsid w:val="00247DF1"/>
    <w:rsid w:val="00285F93"/>
    <w:rsid w:val="002A63D4"/>
    <w:rsid w:val="002F0095"/>
    <w:rsid w:val="00301955"/>
    <w:rsid w:val="003670CB"/>
    <w:rsid w:val="00385505"/>
    <w:rsid w:val="003868F7"/>
    <w:rsid w:val="003C5AE1"/>
    <w:rsid w:val="005230BD"/>
    <w:rsid w:val="0052685E"/>
    <w:rsid w:val="005556C2"/>
    <w:rsid w:val="00640A59"/>
    <w:rsid w:val="00703516"/>
    <w:rsid w:val="0086277A"/>
    <w:rsid w:val="008A3E56"/>
    <w:rsid w:val="008E6CB0"/>
    <w:rsid w:val="0098658A"/>
    <w:rsid w:val="009B01DA"/>
    <w:rsid w:val="009B0343"/>
    <w:rsid w:val="00A475CE"/>
    <w:rsid w:val="00A60B29"/>
    <w:rsid w:val="00A6360C"/>
    <w:rsid w:val="00AA3700"/>
    <w:rsid w:val="00B03D68"/>
    <w:rsid w:val="00B57681"/>
    <w:rsid w:val="00BF5BE0"/>
    <w:rsid w:val="00C17E6B"/>
    <w:rsid w:val="00C20877"/>
    <w:rsid w:val="00C931E5"/>
    <w:rsid w:val="00C95975"/>
    <w:rsid w:val="00CC1997"/>
    <w:rsid w:val="00D01782"/>
    <w:rsid w:val="00D04F96"/>
    <w:rsid w:val="00D1477A"/>
    <w:rsid w:val="00DD16B9"/>
    <w:rsid w:val="00E51D1E"/>
    <w:rsid w:val="00F211B9"/>
    <w:rsid w:val="00F3148A"/>
    <w:rsid w:val="00FA7D88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17232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1D1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475CE"/>
    <w:pPr>
      <w:spacing w:after="240"/>
      <w:jc w:val="both"/>
    </w:pPr>
    <w:rPr>
      <w:rFonts w:ascii="Calibri" w:eastAsia="Calibri" w:hAnsi="Calibri"/>
      <w:sz w:val="21"/>
      <w:szCs w:val="22"/>
      <w:lang w:eastAsia="en-US"/>
    </w:rPr>
  </w:style>
  <w:style w:type="character" w:customStyle="1" w:styleId="BodyTextChar">
    <w:name w:val="Body Text Char"/>
    <w:link w:val="BodyText"/>
    <w:rsid w:val="00A475CE"/>
    <w:rPr>
      <w:rFonts w:ascii="Calibri" w:eastAsia="Calibri" w:hAnsi="Calibri"/>
      <w:sz w:val="21"/>
      <w:szCs w:val="22"/>
      <w:lang w:eastAsia="en-US"/>
    </w:rPr>
  </w:style>
  <w:style w:type="paragraph" w:customStyle="1" w:styleId="paragraph">
    <w:name w:val="paragraph"/>
    <w:basedOn w:val="Normal"/>
    <w:uiPriority w:val="99"/>
    <w:rsid w:val="002A63D4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2A63D4"/>
  </w:style>
  <w:style w:type="character" w:customStyle="1" w:styleId="normaltextrun">
    <w:name w:val="normaltextrun"/>
    <w:rsid w:val="002A63D4"/>
  </w:style>
  <w:style w:type="character" w:styleId="Hyperlink">
    <w:name w:val="Hyperlink"/>
    <w:uiPriority w:val="99"/>
    <w:unhideWhenUsed/>
    <w:rsid w:val="00703516"/>
    <w:rPr>
      <w:color w:val="0563C1"/>
      <w:u w:val="single"/>
    </w:rPr>
  </w:style>
  <w:style w:type="table" w:styleId="TableGrid">
    <w:name w:val="Table Grid"/>
    <w:basedOn w:val="TableNormal"/>
    <w:uiPriority w:val="99"/>
    <w:rsid w:val="00F3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exoffenders-and-employmen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jobs@openairtheatre.com" TargetMode="External"/><Relationship Id="rId12" Type="http://schemas.openxmlformats.org/officeDocument/2006/relationships/hyperlink" Target="https://www.surveymonkey.com/r/T83HX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yperlink" Target="http://www.openairtheatre.com/job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obs@openairtheatre.co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r/T83HXN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A113DBA5D4045AE0AF04C3BD568C1" ma:contentTypeVersion="15" ma:contentTypeDescription="Create a new document." ma:contentTypeScope="" ma:versionID="bf6bf40e127021ef71ad2814540b4de7">
  <xsd:schema xmlns:xsd="http://www.w3.org/2001/XMLSchema" xmlns:xs="http://www.w3.org/2001/XMLSchema" xmlns:p="http://schemas.microsoft.com/office/2006/metadata/properties" xmlns:ns2="931bce10-5bcd-4d83-8ba4-771317dab8b9" xmlns:ns3="d801728b-63f0-4b02-a6e2-0157b85a9734" targetNamespace="http://schemas.microsoft.com/office/2006/metadata/properties" ma:root="true" ma:fieldsID="8472fd7ff546afe507d141e64c0d4a19" ns2:_="" ns3:_="">
    <xsd:import namespace="931bce10-5bcd-4d83-8ba4-771317dab8b9"/>
    <xsd:import namespace="d801728b-63f0-4b02-a6e2-0157b85a97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ce10-5bcd-4d83-8ba4-771317dab8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d5508a53-eee9-4a72-96a1-1905499c6871}" ma:internalName="TaxCatchAll" ma:showField="CatchAllData" ma:web="931bce10-5bcd-4d83-8ba4-771317dab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28b-63f0-4b02-a6e2-0157b85a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9b1e03-28fb-4ec6-accf-dde130c0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53B14-5266-48B1-A54A-3B0074ED00F6}"/>
</file>

<file path=customXml/itemProps2.xml><?xml version="1.0" encoding="utf-8"?>
<ds:datastoreItem xmlns:ds="http://schemas.openxmlformats.org/officeDocument/2006/customXml" ds:itemID="{1E0EBFC3-75F7-4C34-82CA-7CB86DCBB253}"/>
</file>

<file path=customXml/itemProps3.xml><?xml version="1.0" encoding="utf-8"?>
<ds:datastoreItem xmlns:ds="http://schemas.openxmlformats.org/officeDocument/2006/customXml" ds:itemID="{DA42C9A2-863D-45D4-8BA1-616A83111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Links>
    <vt:vector size="24" baseType="variant"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>http://www.openairtheatre.com/jobs</vt:lpwstr>
      </vt:variant>
      <vt:variant>
        <vt:lpwstr/>
      </vt:variant>
      <vt:variant>
        <vt:i4>5439605</vt:i4>
      </vt:variant>
      <vt:variant>
        <vt:i4>6</vt:i4>
      </vt:variant>
      <vt:variant>
        <vt:i4>0</vt:i4>
      </vt:variant>
      <vt:variant>
        <vt:i4>5</vt:i4>
      </vt:variant>
      <vt:variant>
        <vt:lpwstr>mailto:jobs@openairtheatre.com</vt:lpwstr>
      </vt:variant>
      <vt:variant>
        <vt:lpwstr/>
      </vt:variant>
      <vt:variant>
        <vt:i4>655381</vt:i4>
      </vt:variant>
      <vt:variant>
        <vt:i4>3</vt:i4>
      </vt:variant>
      <vt:variant>
        <vt:i4>0</vt:i4>
      </vt:variant>
      <vt:variant>
        <vt:i4>5</vt:i4>
      </vt:variant>
      <vt:variant>
        <vt:lpwstr>https://www.gov.uk/exoffenders-and-employment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mailto:jobs@openairtheatre.com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2024-04-12T07:58:00Z</dcterms:created>
  <dcterms:modified xsi:type="dcterms:W3CDTF">2024-04-12T08:02:00Z</dcterms:modified>
</cp:coreProperties>
</file>