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0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00C537C7">
        <w:trPr>
          <w:trHeight w:val="425"/>
        </w:trPr>
        <w:tc>
          <w:tcPr>
            <w:tcW w:w="10767" w:type="dxa"/>
            <w:vAlign w:val="center"/>
          </w:tcPr>
          <w:p w14:paraId="7883250A" w14:textId="6F499534" w:rsidR="00631105" w:rsidRPr="004036EF" w:rsidRDefault="00631105" w:rsidP="004036EF">
            <w:pPr>
              <w:spacing w:line="28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Visitor Services </w:t>
            </w:r>
            <w:r w:rsidR="00E30B84">
              <w:rPr>
                <w:rFonts w:ascii="Calibri" w:hAnsi="Calibri"/>
              </w:rPr>
              <w:t>Assistant (Box Office)</w:t>
            </w:r>
          </w:p>
        </w:tc>
      </w:tr>
    </w:tbl>
    <w:p w14:paraId="222F77F1" w14:textId="4C4DB3D0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1B07DD9D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</w:t>
      </w:r>
      <w:r w:rsidR="00F04D73">
        <w:rPr>
          <w:rFonts w:ascii="Calibri" w:eastAsia="Verdana" w:hAnsi="Calibri" w:cs="Verdana"/>
        </w:rPr>
        <w:t xml:space="preserve">in no more than 1000 words, </w:t>
      </w:r>
      <w:r w:rsidR="00BD5643" w:rsidRPr="2B9236A0">
        <w:rPr>
          <w:rFonts w:ascii="Calibri" w:eastAsia="Verdana" w:hAnsi="Calibri" w:cs="Verdana"/>
        </w:rPr>
        <w:t>please give us details of your skills and experiences in order to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>Please continue on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77777777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3.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38AD8D02" w:rsidR="00153FEB" w:rsidRPr="001D5D2F" w:rsidRDefault="00153FEB" w:rsidP="7CA42A3F">
      <w:pPr>
        <w:rPr>
          <w:rFonts w:ascii="Calibri" w:eastAsia="Verdana" w:hAnsi="Calibri" w:cs="Verdana"/>
        </w:rPr>
      </w:pPr>
      <w:r w:rsidRPr="7CA42A3F">
        <w:rPr>
          <w:rFonts w:ascii="Calibri" w:eastAsia="Verdana" w:hAnsi="Calibri" w:cs="Verdana"/>
        </w:rPr>
        <w:t>4.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77777777" w:rsidR="00BD5643" w:rsidRPr="001D5D2F" w:rsidRDefault="00153FEB" w:rsidP="2B9236A0">
      <w:pPr>
        <w:rPr>
          <w:rFonts w:ascii="Calibri" w:hAnsi="Calibri"/>
        </w:rPr>
      </w:pPr>
      <w:r w:rsidRPr="2B9236A0">
        <w:rPr>
          <w:rFonts w:ascii="Calibri" w:eastAsia="Verdana" w:hAnsi="Calibri" w:cs="Verdana"/>
        </w:rPr>
        <w:t>5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lastRenderedPageBreak/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1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2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51EB331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3" w:tooltip="https://www.surveymonkey.com/r/7GCJSSZ" w:history="1">
        <w:r w:rsidR="000F60B5" w:rsidRPr="000F60B5">
          <w:rPr>
            <w:rStyle w:val="Hyperlink"/>
          </w:rPr>
          <w:t>https://www.surveymonkey.com/r/7GCJSSZ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BDCD" w14:textId="77777777" w:rsidR="0067252A" w:rsidRDefault="0067252A">
      <w:r>
        <w:separator/>
      </w:r>
    </w:p>
  </w:endnote>
  <w:endnote w:type="continuationSeparator" w:id="0">
    <w:p w14:paraId="4C6040D6" w14:textId="77777777" w:rsidR="0067252A" w:rsidRDefault="0067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58B6" w14:textId="77777777" w:rsidR="0067252A" w:rsidRDefault="0067252A">
      <w:r>
        <w:separator/>
      </w:r>
    </w:p>
  </w:footnote>
  <w:footnote w:type="continuationSeparator" w:id="0">
    <w:p w14:paraId="50F8E499" w14:textId="77777777" w:rsidR="0067252A" w:rsidRDefault="00672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11644"/>
    <w:rsid w:val="000421BA"/>
    <w:rsid w:val="00071916"/>
    <w:rsid w:val="000F60B5"/>
    <w:rsid w:val="00146A9B"/>
    <w:rsid w:val="00153FEB"/>
    <w:rsid w:val="00165218"/>
    <w:rsid w:val="0018459C"/>
    <w:rsid w:val="00187E8A"/>
    <w:rsid w:val="002267C1"/>
    <w:rsid w:val="00243C36"/>
    <w:rsid w:val="00247DF1"/>
    <w:rsid w:val="00285F93"/>
    <w:rsid w:val="002A63D4"/>
    <w:rsid w:val="002B608E"/>
    <w:rsid w:val="002F0095"/>
    <w:rsid w:val="003614C4"/>
    <w:rsid w:val="003670CB"/>
    <w:rsid w:val="00385505"/>
    <w:rsid w:val="003868F7"/>
    <w:rsid w:val="003C5AE1"/>
    <w:rsid w:val="004036EF"/>
    <w:rsid w:val="00424448"/>
    <w:rsid w:val="00424E1D"/>
    <w:rsid w:val="00473345"/>
    <w:rsid w:val="004C1858"/>
    <w:rsid w:val="004E14EC"/>
    <w:rsid w:val="004E6AE3"/>
    <w:rsid w:val="0052685E"/>
    <w:rsid w:val="00541402"/>
    <w:rsid w:val="005556C2"/>
    <w:rsid w:val="005D2C16"/>
    <w:rsid w:val="005E52F8"/>
    <w:rsid w:val="00631105"/>
    <w:rsid w:val="00640A59"/>
    <w:rsid w:val="00660C84"/>
    <w:rsid w:val="00662FA7"/>
    <w:rsid w:val="0067252A"/>
    <w:rsid w:val="006B57A4"/>
    <w:rsid w:val="006E22F6"/>
    <w:rsid w:val="00703516"/>
    <w:rsid w:val="007D3AE2"/>
    <w:rsid w:val="00801EC9"/>
    <w:rsid w:val="0086277A"/>
    <w:rsid w:val="00873B07"/>
    <w:rsid w:val="008F1B95"/>
    <w:rsid w:val="00904FC4"/>
    <w:rsid w:val="0098658A"/>
    <w:rsid w:val="009B01DA"/>
    <w:rsid w:val="009B0343"/>
    <w:rsid w:val="009E402D"/>
    <w:rsid w:val="00A05D91"/>
    <w:rsid w:val="00A475CE"/>
    <w:rsid w:val="00A6360C"/>
    <w:rsid w:val="00A713A5"/>
    <w:rsid w:val="00AA3700"/>
    <w:rsid w:val="00AA78C5"/>
    <w:rsid w:val="00AC2C6B"/>
    <w:rsid w:val="00AF42F3"/>
    <w:rsid w:val="00B03D68"/>
    <w:rsid w:val="00B07271"/>
    <w:rsid w:val="00B42FB3"/>
    <w:rsid w:val="00B50280"/>
    <w:rsid w:val="00B52C1B"/>
    <w:rsid w:val="00BD5643"/>
    <w:rsid w:val="00BF5BE0"/>
    <w:rsid w:val="00C17E6B"/>
    <w:rsid w:val="00C20877"/>
    <w:rsid w:val="00C27226"/>
    <w:rsid w:val="00C537C7"/>
    <w:rsid w:val="00C931E5"/>
    <w:rsid w:val="00C958EB"/>
    <w:rsid w:val="00C95975"/>
    <w:rsid w:val="00CC1997"/>
    <w:rsid w:val="00D01782"/>
    <w:rsid w:val="00D04F96"/>
    <w:rsid w:val="00D1477A"/>
    <w:rsid w:val="00D66A36"/>
    <w:rsid w:val="00D82DD5"/>
    <w:rsid w:val="00DA02FC"/>
    <w:rsid w:val="00DA1EB5"/>
    <w:rsid w:val="00DD16B9"/>
    <w:rsid w:val="00E112B5"/>
    <w:rsid w:val="00E30B84"/>
    <w:rsid w:val="00E4412A"/>
    <w:rsid w:val="00E51D1E"/>
    <w:rsid w:val="00EC4A77"/>
    <w:rsid w:val="00F04D73"/>
    <w:rsid w:val="00F211B9"/>
    <w:rsid w:val="00F30D0D"/>
    <w:rsid w:val="00F3148A"/>
    <w:rsid w:val="00FA47A4"/>
    <w:rsid w:val="00FA7D88"/>
    <w:rsid w:val="00FF30E9"/>
    <w:rsid w:val="00FF5050"/>
    <w:rsid w:val="1E53E0B9"/>
    <w:rsid w:val="257EF7D4"/>
    <w:rsid w:val="2B9236A0"/>
    <w:rsid w:val="30A3FB77"/>
    <w:rsid w:val="5389AB1D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1EF5FA2F-AE85-43FC-821C-9FF1CA7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7GCJSS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airtheatre.com/job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openairtheatr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obs@openairtheat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d13945b1c2afc283f1928108e7e55b5b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05e262e76019119b308388c69ddba428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V4NYPEMES7XQ-41302979-389464</_dlc_DocId>
    <_dlc_DocIdUrl xmlns="931bce10-5bcd-4d83-8ba4-771317dab8b9">
      <Url>https://openairtheatre.sharepoint.com/sites/Documents/_layouts/15/DocIdRedir.aspx?ID=V4NYPEMES7XQ-41302979-389464</Url>
      <Description>V4NYPEMES7XQ-41302979-389464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2F73DE-BBA7-489D-BD8F-A4872EFE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359</Words>
  <Characters>2004</Characters>
  <Application>Microsoft Office Word</Application>
  <DocSecurity>0</DocSecurity>
  <Lines>167</Lines>
  <Paragraphs>37</Paragraphs>
  <ScaleCrop>false</ScaleCrop>
  <Company/>
  <LinksUpToDate>false</LinksUpToDate>
  <CharactersWithSpaces>2326</CharactersWithSpaces>
  <SharedDoc>false</SharedDoc>
  <HLinks>
    <vt:vector size="24" baseType="variant"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https://www.surveymonkey.com/r/7GCJSSZ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http://www.openairtheatre.com/jobs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Qiao Lin Tan</cp:lastModifiedBy>
  <cp:revision>20</cp:revision>
  <dcterms:created xsi:type="dcterms:W3CDTF">2025-01-09T19:42:00Z</dcterms:created>
  <dcterms:modified xsi:type="dcterms:W3CDTF">2026-02-10T15:47:00Z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f9bd1a23-79c2-4807-8bb2-1033f402eeff</vt:lpwstr>
  </property>
  <property fmtid="{D5CDD505-2E9C-101B-9397-08002B2CF9AE}" pid="4" name="MediaServiceImageTags">
    <vt:lpwstr/>
  </property>
</Properties>
</file>