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07181E52" w:rsidR="00F3148A" w:rsidRPr="004036EF" w:rsidRDefault="00473345" w:rsidP="004036EF">
            <w:pPr>
              <w:spacing w:line="28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Bars &amp; Dining </w:t>
            </w:r>
            <w:r w:rsidR="00E112B5">
              <w:rPr>
                <w:rFonts w:ascii="Calibri" w:hAnsi="Calibri"/>
              </w:rPr>
              <w:t>Duty Manager</w:t>
            </w:r>
          </w:p>
        </w:tc>
      </w:tr>
    </w:tbl>
    <w:p w14:paraId="222F77F1" w14:textId="4C4DB3D0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>please give us details of your skills and experiences in order to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>Please continue on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5365" w14:textId="77777777" w:rsidR="002B608E" w:rsidRDefault="002B608E">
      <w:r>
        <w:separator/>
      </w:r>
    </w:p>
  </w:endnote>
  <w:endnote w:type="continuationSeparator" w:id="0">
    <w:p w14:paraId="2B1218B2" w14:textId="77777777" w:rsidR="002B608E" w:rsidRDefault="002B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BE8D" w14:textId="77777777" w:rsidR="002B608E" w:rsidRDefault="002B608E">
      <w:r>
        <w:separator/>
      </w:r>
    </w:p>
  </w:footnote>
  <w:footnote w:type="continuationSeparator" w:id="0">
    <w:p w14:paraId="6CB5A642" w14:textId="77777777" w:rsidR="002B608E" w:rsidRDefault="002B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1644"/>
    <w:rsid w:val="000421BA"/>
    <w:rsid w:val="00071916"/>
    <w:rsid w:val="000F60B5"/>
    <w:rsid w:val="00146A9B"/>
    <w:rsid w:val="00153FEB"/>
    <w:rsid w:val="00165218"/>
    <w:rsid w:val="0018459C"/>
    <w:rsid w:val="00187E8A"/>
    <w:rsid w:val="00243C36"/>
    <w:rsid w:val="00247DF1"/>
    <w:rsid w:val="00285F93"/>
    <w:rsid w:val="002A63D4"/>
    <w:rsid w:val="002B608E"/>
    <w:rsid w:val="002F0095"/>
    <w:rsid w:val="003614C4"/>
    <w:rsid w:val="003670CB"/>
    <w:rsid w:val="00385505"/>
    <w:rsid w:val="003868F7"/>
    <w:rsid w:val="003C5AE1"/>
    <w:rsid w:val="004036EF"/>
    <w:rsid w:val="00424E1D"/>
    <w:rsid w:val="00473345"/>
    <w:rsid w:val="004C1858"/>
    <w:rsid w:val="004E14EC"/>
    <w:rsid w:val="004E6AE3"/>
    <w:rsid w:val="0052685E"/>
    <w:rsid w:val="00541402"/>
    <w:rsid w:val="005556C2"/>
    <w:rsid w:val="005D2C16"/>
    <w:rsid w:val="005E52F8"/>
    <w:rsid w:val="00640A59"/>
    <w:rsid w:val="00660C84"/>
    <w:rsid w:val="006B57A4"/>
    <w:rsid w:val="006E22F6"/>
    <w:rsid w:val="00703516"/>
    <w:rsid w:val="007D3AE2"/>
    <w:rsid w:val="0086277A"/>
    <w:rsid w:val="0098658A"/>
    <w:rsid w:val="009B01DA"/>
    <w:rsid w:val="009B0343"/>
    <w:rsid w:val="009E402D"/>
    <w:rsid w:val="00A05D91"/>
    <w:rsid w:val="00A475CE"/>
    <w:rsid w:val="00A6360C"/>
    <w:rsid w:val="00A713A5"/>
    <w:rsid w:val="00AA3700"/>
    <w:rsid w:val="00AA78C5"/>
    <w:rsid w:val="00AC2C6B"/>
    <w:rsid w:val="00B03D68"/>
    <w:rsid w:val="00B07271"/>
    <w:rsid w:val="00B42FB3"/>
    <w:rsid w:val="00B50280"/>
    <w:rsid w:val="00B52C1B"/>
    <w:rsid w:val="00BD5643"/>
    <w:rsid w:val="00BF5BE0"/>
    <w:rsid w:val="00C17E6B"/>
    <w:rsid w:val="00C20877"/>
    <w:rsid w:val="00C537C7"/>
    <w:rsid w:val="00C931E5"/>
    <w:rsid w:val="00C958EB"/>
    <w:rsid w:val="00C95975"/>
    <w:rsid w:val="00CC1997"/>
    <w:rsid w:val="00D01782"/>
    <w:rsid w:val="00D04F96"/>
    <w:rsid w:val="00D1477A"/>
    <w:rsid w:val="00D66A36"/>
    <w:rsid w:val="00D82DD5"/>
    <w:rsid w:val="00DA1EB5"/>
    <w:rsid w:val="00DD16B9"/>
    <w:rsid w:val="00E112B5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Qiao Lin Tan</cp:lastModifiedBy>
  <cp:revision>15</cp:revision>
  <dcterms:created xsi:type="dcterms:W3CDTF">2025-01-09T19:42:00Z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