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369168FA" w:rsidR="00F3148A" w:rsidRPr="004036EF" w:rsidRDefault="00473345" w:rsidP="004036EF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Bars &amp; Dining Assistant</w:t>
            </w:r>
          </w:p>
        </w:tc>
      </w:tr>
    </w:tbl>
    <w:p w14:paraId="222F77F1" w14:textId="4C4DB3D0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945E" w14:textId="77777777" w:rsidR="0018459C" w:rsidRDefault="0018459C">
      <w:r>
        <w:separator/>
      </w:r>
    </w:p>
  </w:endnote>
  <w:endnote w:type="continuationSeparator" w:id="0">
    <w:p w14:paraId="48CDA2B7" w14:textId="77777777" w:rsidR="0018459C" w:rsidRDefault="0018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D890" w14:textId="77777777" w:rsidR="0018459C" w:rsidRDefault="0018459C">
      <w:r>
        <w:separator/>
      </w:r>
    </w:p>
  </w:footnote>
  <w:footnote w:type="continuationSeparator" w:id="0">
    <w:p w14:paraId="2189E0C4" w14:textId="77777777" w:rsidR="0018459C" w:rsidRDefault="0018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1644"/>
    <w:rsid w:val="000421BA"/>
    <w:rsid w:val="00071916"/>
    <w:rsid w:val="000F60B5"/>
    <w:rsid w:val="00146A9B"/>
    <w:rsid w:val="00153FEB"/>
    <w:rsid w:val="00165218"/>
    <w:rsid w:val="0018459C"/>
    <w:rsid w:val="00187E8A"/>
    <w:rsid w:val="00243C36"/>
    <w:rsid w:val="00247DF1"/>
    <w:rsid w:val="00285F93"/>
    <w:rsid w:val="002A63D4"/>
    <w:rsid w:val="002F0095"/>
    <w:rsid w:val="003614C4"/>
    <w:rsid w:val="003670CB"/>
    <w:rsid w:val="00385505"/>
    <w:rsid w:val="003868F7"/>
    <w:rsid w:val="003C5AE1"/>
    <w:rsid w:val="004036EF"/>
    <w:rsid w:val="00424E1D"/>
    <w:rsid w:val="00473345"/>
    <w:rsid w:val="004C1858"/>
    <w:rsid w:val="004E14EC"/>
    <w:rsid w:val="004E6AE3"/>
    <w:rsid w:val="0052685E"/>
    <w:rsid w:val="00541402"/>
    <w:rsid w:val="005556C2"/>
    <w:rsid w:val="005D2C16"/>
    <w:rsid w:val="005E52F8"/>
    <w:rsid w:val="00640A59"/>
    <w:rsid w:val="00660C84"/>
    <w:rsid w:val="006B57A4"/>
    <w:rsid w:val="006E22F6"/>
    <w:rsid w:val="00703516"/>
    <w:rsid w:val="007D3AE2"/>
    <w:rsid w:val="0086277A"/>
    <w:rsid w:val="0098658A"/>
    <w:rsid w:val="009B01DA"/>
    <w:rsid w:val="009B0343"/>
    <w:rsid w:val="009E402D"/>
    <w:rsid w:val="00A05D91"/>
    <w:rsid w:val="00A475CE"/>
    <w:rsid w:val="00A6360C"/>
    <w:rsid w:val="00AA3700"/>
    <w:rsid w:val="00AA78C5"/>
    <w:rsid w:val="00AC2C6B"/>
    <w:rsid w:val="00B03D68"/>
    <w:rsid w:val="00B07271"/>
    <w:rsid w:val="00B42FB3"/>
    <w:rsid w:val="00B50280"/>
    <w:rsid w:val="00B52C1B"/>
    <w:rsid w:val="00BD5643"/>
    <w:rsid w:val="00BF5BE0"/>
    <w:rsid w:val="00C17E6B"/>
    <w:rsid w:val="00C20877"/>
    <w:rsid w:val="00C537C7"/>
    <w:rsid w:val="00C931E5"/>
    <w:rsid w:val="00C958EB"/>
    <w:rsid w:val="00C95975"/>
    <w:rsid w:val="00CC1997"/>
    <w:rsid w:val="00D01782"/>
    <w:rsid w:val="00D04F96"/>
    <w:rsid w:val="00D1477A"/>
    <w:rsid w:val="00D66A36"/>
    <w:rsid w:val="00D82DD5"/>
    <w:rsid w:val="00DA1EB5"/>
    <w:rsid w:val="00DD16B9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Qiao Lin Tan</cp:lastModifiedBy>
  <cp:revision>14</cp:revision>
  <dcterms:created xsi:type="dcterms:W3CDTF">2025-01-09T19:42:00Z</dcterms:created>
  <dcterms:modified xsi:type="dcterms:W3CDTF">2026-02-05T16:00:00Z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