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</w:t>
      </w:r>
      <w:proofErr w:type="gramStart"/>
      <w:r w:rsidRPr="2B9236A0">
        <w:rPr>
          <w:rFonts w:ascii="Calibri" w:eastAsia="Verdana" w:hAnsi="Calibri" w:cs="Verdana"/>
        </w:rPr>
        <w:t>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</w:t>
      </w:r>
      <w:proofErr w:type="gramEnd"/>
      <w:r w:rsidR="00D1477A" w:rsidRPr="2B9236A0">
        <w:rPr>
          <w:rFonts w:ascii="Calibri" w:eastAsia="Verdana" w:hAnsi="Calibri" w:cs="Verdana"/>
        </w:rPr>
        <w:t xml:space="preserve">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0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00C537C7">
        <w:trPr>
          <w:trHeight w:val="425"/>
        </w:trPr>
        <w:tc>
          <w:tcPr>
            <w:tcW w:w="10767" w:type="dxa"/>
            <w:vAlign w:val="center"/>
          </w:tcPr>
          <w:p w14:paraId="7883250A" w14:textId="77777777" w:rsidR="00F3148A" w:rsidRPr="004036EF" w:rsidRDefault="00F3148A" w:rsidP="004036EF">
            <w:pPr>
              <w:spacing w:line="280" w:lineRule="atLeast"/>
              <w:rPr>
                <w:rFonts w:ascii="Calibri" w:hAnsi="Calibri"/>
              </w:rPr>
            </w:pPr>
          </w:p>
        </w:tc>
      </w:tr>
    </w:tbl>
    <w:p w14:paraId="222F77F1" w14:textId="77777777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121928BA" w14:textId="1B07DD9D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BD5643" w:rsidRPr="2B9236A0">
        <w:rPr>
          <w:rFonts w:ascii="Calibri" w:eastAsia="Verdana" w:hAnsi="Calibri" w:cs="Verdana"/>
        </w:rPr>
        <w:t xml:space="preserve">Using the information provided in the Recruitment Pack, </w:t>
      </w:r>
      <w:r w:rsidR="00F04D73">
        <w:rPr>
          <w:rFonts w:ascii="Calibri" w:eastAsia="Verdana" w:hAnsi="Calibri" w:cs="Verdana"/>
        </w:rPr>
        <w:t xml:space="preserve">in no more than 1000 words, </w:t>
      </w:r>
      <w:r w:rsidR="00BD5643" w:rsidRPr="2B9236A0">
        <w:rPr>
          <w:rFonts w:ascii="Calibri" w:eastAsia="Verdana" w:hAnsi="Calibri" w:cs="Verdana"/>
        </w:rPr>
        <w:t xml:space="preserve">please give us details of your skills and experiences </w:t>
      </w:r>
      <w:proofErr w:type="gramStart"/>
      <w:r w:rsidR="00BD5643" w:rsidRPr="2B9236A0">
        <w:rPr>
          <w:rFonts w:ascii="Calibri" w:eastAsia="Verdana" w:hAnsi="Calibri" w:cs="Verdana"/>
        </w:rPr>
        <w:t>in order to</w:t>
      </w:r>
      <w:proofErr w:type="gramEnd"/>
      <w:r w:rsidR="00BD5643" w:rsidRPr="2B9236A0">
        <w:rPr>
          <w:rFonts w:ascii="Calibri" w:eastAsia="Verdana" w:hAnsi="Calibri" w:cs="Verdana"/>
        </w:rPr>
        <w:t xml:space="preserve"> show us your suitability for the position for which you are applying.</w:t>
      </w:r>
    </w:p>
    <w:p w14:paraId="6A3C28AE" w14:textId="77777777" w:rsidR="003614C4" w:rsidRPr="00071916" w:rsidRDefault="00BD5643" w:rsidP="2B9236A0">
      <w:pPr>
        <w:spacing w:line="280" w:lineRule="atLeast"/>
        <w:rPr>
          <w:rFonts w:ascii="Calibri" w:eastAsia="Verdana" w:hAnsi="Calibri" w:cs="Verdana"/>
          <w:i/>
          <w:iCs/>
          <w:sz w:val="20"/>
          <w:szCs w:val="20"/>
        </w:rPr>
      </w:pPr>
      <w:r w:rsidRPr="2B9236A0">
        <w:rPr>
          <w:rFonts w:ascii="Calibri" w:eastAsia="Verdana" w:hAnsi="Calibri" w:cs="Verdana"/>
          <w:i/>
          <w:iCs/>
          <w:sz w:val="20"/>
          <w:szCs w:val="20"/>
        </w:rPr>
        <w:t xml:space="preserve">Please </w:t>
      </w:r>
      <w:proofErr w:type="gramStart"/>
      <w:r w:rsidRPr="2B9236A0">
        <w:rPr>
          <w:rFonts w:ascii="Calibri" w:eastAsia="Verdana" w:hAnsi="Calibri" w:cs="Verdana"/>
          <w:i/>
          <w:iCs/>
          <w:sz w:val="20"/>
          <w:szCs w:val="20"/>
        </w:rPr>
        <w:t>continue on</w:t>
      </w:r>
      <w:proofErr w:type="gramEnd"/>
      <w:r w:rsidRPr="2B9236A0">
        <w:rPr>
          <w:rFonts w:ascii="Calibri" w:eastAsia="Verdana" w:hAnsi="Calibri" w:cs="Verdana"/>
          <w:i/>
          <w:iCs/>
          <w:sz w:val="20"/>
          <w:szCs w:val="20"/>
        </w:rPr>
        <w:t xml:space="preserve"> a separate sheet if required.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77777777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 xml:space="preserve">3. </w:t>
      </w:r>
      <w:r w:rsidR="00BD5643" w:rsidRPr="001D5D2F">
        <w:rPr>
          <w:rFonts w:ascii="Calibri" w:hAnsi="Calibri"/>
          <w:bCs/>
        </w:rPr>
        <w:t>Please outline any achievements of which you are particularly proud. They can be from any aspect of your life</w:t>
      </w:r>
      <w:r w:rsidR="00BD5643">
        <w:rPr>
          <w:rFonts w:ascii="Calibri" w:hAnsi="Calibri"/>
          <w:bCs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AF1AD0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405CF5FF" w14:textId="77777777" w:rsidR="003614C4" w:rsidRPr="0098658A" w:rsidRDefault="003614C4" w:rsidP="00071916">
      <w:pPr>
        <w:spacing w:line="280" w:lineRule="atLeast"/>
        <w:rPr>
          <w:rFonts w:ascii="Calibri" w:hAnsi="Calibri"/>
        </w:rPr>
      </w:pPr>
    </w:p>
    <w:p w14:paraId="49561752" w14:textId="38AD8D02" w:rsidR="00153FEB" w:rsidRPr="001D5D2F" w:rsidRDefault="00153FEB" w:rsidP="7CA42A3F">
      <w:pPr>
        <w:rPr>
          <w:rFonts w:ascii="Calibri" w:eastAsia="Verdana" w:hAnsi="Calibri" w:cs="Verdana"/>
        </w:rPr>
      </w:pPr>
      <w:r w:rsidRPr="7CA42A3F">
        <w:rPr>
          <w:rFonts w:ascii="Calibri" w:eastAsia="Verdana" w:hAnsi="Calibri" w:cs="Verdana"/>
        </w:rPr>
        <w:t>4. Please list your present or most recent employment</w:t>
      </w:r>
      <w:r w:rsidR="30A3FB77" w:rsidRPr="7CA42A3F">
        <w:rPr>
          <w:rFonts w:ascii="Calibri" w:eastAsia="Verdana" w:hAnsi="Calibri" w:cs="Verdana"/>
        </w:rPr>
        <w:t xml:space="preserve"> and your current salary.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153FEB" w:rsidRPr="0098658A" w14:paraId="60F9DD64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C97CE9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C99B22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5152CD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E2483C" w14:textId="77777777" w:rsidR="00153FEB" w:rsidRPr="00146A9B" w:rsidRDefault="00153FE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Notice Period</w:t>
            </w:r>
            <w:r w:rsidRPr="00146A9B">
              <w:rPr>
                <w:rFonts w:ascii="Calibri" w:hAnsi="Calibri"/>
                <w:b/>
                <w:color w:val="000000"/>
              </w:rPr>
              <w:t> </w:t>
            </w:r>
          </w:p>
        </w:tc>
      </w:tr>
      <w:tr w:rsidR="00153FEB" w:rsidRPr="0098658A" w14:paraId="04907ACF" w14:textId="77777777" w:rsidTr="00F04D73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CAF3CFD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9C3A9D4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56DD7F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97BFC72" w14:textId="77777777" w:rsidR="00153FEB" w:rsidRPr="0098658A" w:rsidRDefault="00153FE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5C41611" w14:textId="77777777" w:rsidR="00153FEB" w:rsidRDefault="00153FEB" w:rsidP="00BD5643">
      <w:pPr>
        <w:rPr>
          <w:rFonts w:ascii="Calibri" w:eastAsia="Verdana" w:hAnsi="Calibri" w:cs="Verdana"/>
        </w:rPr>
      </w:pPr>
    </w:p>
    <w:p w14:paraId="3E8F4CDD" w14:textId="77777777" w:rsidR="00BD5643" w:rsidRPr="001D5D2F" w:rsidRDefault="00153FEB" w:rsidP="2B9236A0">
      <w:pPr>
        <w:rPr>
          <w:rFonts w:ascii="Calibri" w:hAnsi="Calibri"/>
        </w:rPr>
      </w:pPr>
      <w:r w:rsidRPr="2B9236A0">
        <w:rPr>
          <w:rFonts w:ascii="Calibri" w:eastAsia="Verdana" w:hAnsi="Calibri" w:cs="Verdana"/>
        </w:rPr>
        <w:t>5</w:t>
      </w:r>
      <w:r w:rsidR="00F3148A" w:rsidRPr="2B9236A0">
        <w:rPr>
          <w:rFonts w:ascii="Calibri" w:eastAsia="Verdana" w:hAnsi="Calibri" w:cs="Verdana"/>
        </w:rPr>
        <w:t xml:space="preserve">. </w:t>
      </w:r>
      <w:r w:rsidR="00BD5643" w:rsidRPr="2B9236A0">
        <w:rPr>
          <w:rFonts w:ascii="Calibri" w:eastAsia="Verdana" w:hAnsi="Calibri" w:cs="Verdana"/>
        </w:rPr>
        <w:t>Pleas</w:t>
      </w:r>
      <w:r w:rsidRPr="2B9236A0">
        <w:rPr>
          <w:rFonts w:ascii="Calibri" w:eastAsia="Verdana" w:hAnsi="Calibri" w:cs="Verdana"/>
        </w:rPr>
        <w:t>e list all previous employment in chronological order with the most recent first.</w:t>
      </w:r>
    </w:p>
    <w:tbl>
      <w:tblPr>
        <w:tblW w:w="1088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678"/>
        <w:gridCol w:w="1900"/>
        <w:gridCol w:w="1901"/>
      </w:tblGrid>
      <w:tr w:rsidR="00BD5643" w:rsidRPr="0098658A" w14:paraId="30D7BA9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A848717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Employer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3F37CC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Job Title</w:t>
            </w:r>
            <w:r w:rsidR="00146A9B" w:rsidRPr="00146A9B">
              <w:rPr>
                <w:rFonts w:ascii="Calibri" w:hAnsi="Calibri"/>
                <w:b/>
                <w:color w:val="000000"/>
              </w:rPr>
              <w:t xml:space="preserve"> and Main Responsibilities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4C8106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eastAsia="Verdana" w:hAnsi="Calibri" w:cs="Verdana"/>
                <w:b/>
                <w:color w:val="000000"/>
              </w:rPr>
              <w:t>Dates of Employment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6FE9CF2" w14:textId="77777777" w:rsidR="00BD5643" w:rsidRPr="00146A9B" w:rsidRDefault="00BD5643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 w:rsidRPr="00146A9B">
              <w:rPr>
                <w:rFonts w:ascii="Calibri" w:hAnsi="Calibri"/>
                <w:b/>
                <w:color w:val="000000"/>
              </w:rPr>
              <w:t>Reason for Leaving </w:t>
            </w:r>
          </w:p>
        </w:tc>
      </w:tr>
      <w:tr w:rsidR="00BD5643" w:rsidRPr="0098658A" w14:paraId="0EC8AD95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F1CE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7A4E47F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BDEAB6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862BBBA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0CBB19C2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3B7ECE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07D6C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1C72BA5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0E217E2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719641FE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D7DF7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4A40C8D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4826BE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A71FA2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2561B27D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C6EA456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BA342D9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1483CE0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B542023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BD5643" w:rsidRPr="0098658A" w14:paraId="5284ED0B" w14:textId="77777777" w:rsidTr="00146A9B">
        <w:trPr>
          <w:trHeight w:val="425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091BBC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879C938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2965F4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638F7BE" w14:textId="77777777" w:rsidR="00BD5643" w:rsidRPr="0098658A" w:rsidRDefault="00BD5643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6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 xml:space="preserve">Please list any training </w:t>
      </w:r>
      <w:r w:rsidR="00146A9B">
        <w:rPr>
          <w:rFonts w:ascii="Calibri" w:eastAsia="Verdana" w:hAnsi="Calibri" w:cs="Verdana"/>
        </w:rPr>
        <w:t xml:space="preserve">or qualifications </w:t>
      </w:r>
      <w:r w:rsidR="00146A9B" w:rsidRPr="001D5D2F">
        <w:rPr>
          <w:rFonts w:ascii="Calibri" w:eastAsia="Verdana" w:hAnsi="Calibri" w:cs="Verdana"/>
        </w:rPr>
        <w:t xml:space="preserve">you have undertaken which you consider </w:t>
      </w:r>
      <w:r w:rsidR="00146A9B" w:rsidRPr="001D0057">
        <w:rPr>
          <w:rFonts w:ascii="Calibri" w:eastAsia="Verdana" w:hAnsi="Calibri" w:cs="Verdana"/>
          <w:b/>
        </w:rPr>
        <w:t>relevant</w:t>
      </w:r>
      <w:r w:rsidR="00146A9B" w:rsidRPr="001D5D2F">
        <w:rPr>
          <w:rFonts w:ascii="Calibri" w:eastAsia="Verdana" w:hAnsi="Calibri" w:cs="Verdana"/>
        </w:rPr>
        <w:t xml:space="preserve"> to the post, starting with the most recent.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7777777" w:rsidR="00146A9B" w:rsidRPr="001D5D2F" w:rsidRDefault="00153FEB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7</w:t>
      </w:r>
      <w:r w:rsidR="00146A9B">
        <w:rPr>
          <w:rFonts w:ascii="Calibri" w:eastAsia="Verdana" w:hAnsi="Calibri" w:cs="Verdana"/>
        </w:rPr>
        <w:t xml:space="preserve">. </w:t>
      </w:r>
      <w:r w:rsidR="00146A9B" w:rsidRPr="001D5D2F">
        <w:rPr>
          <w:rFonts w:ascii="Calibri" w:eastAsia="Verdana" w:hAnsi="Calibri" w:cs="Verdana"/>
        </w:rPr>
        <w:t>Please list any relevant professional b</w:t>
      </w:r>
      <w:r w:rsidR="00146A9B">
        <w:rPr>
          <w:rFonts w:ascii="Calibri" w:eastAsia="Verdana" w:hAnsi="Calibri" w:cs="Verdana"/>
        </w:rPr>
        <w:t>odies of which you are a member.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678"/>
        <w:gridCol w:w="2126"/>
      </w:tblGrid>
      <w:tr w:rsidR="00146A9B" w:rsidRPr="0098658A" w14:paraId="1F96774D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80F8C32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Name of Body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7822337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Membership Status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68DF901" w14:textId="77777777" w:rsidR="00146A9B" w:rsidRPr="00146A9B" w:rsidRDefault="00146A9B" w:rsidP="00F04D73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</w:tr>
      <w:tr w:rsidR="00146A9B" w:rsidRPr="0098658A" w14:paraId="4D69787B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A6B99F0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CFD8BA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5E2EB4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73CB7C77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23FF7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B07BEA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329C08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08FAB81E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072CC61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F178C6A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5729CEB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6304CB1" w14:textId="77777777" w:rsidTr="00146A9B">
        <w:trPr>
          <w:trHeight w:val="425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5761B16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EF9D9B4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221CFDF" w14:textId="77777777" w:rsidR="00146A9B" w:rsidRPr="0098658A" w:rsidRDefault="00146A9B" w:rsidP="00F04D73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5FB025C" w14:textId="77777777" w:rsidR="00D1477A" w:rsidRPr="0098658A" w:rsidRDefault="00D1477A" w:rsidP="00071916">
      <w:pPr>
        <w:spacing w:line="280" w:lineRule="atLeast"/>
        <w:rPr>
          <w:rFonts w:ascii="Calibri" w:hAnsi="Calibri"/>
        </w:rPr>
      </w:pPr>
    </w:p>
    <w:p w14:paraId="69966F04" w14:textId="7A786337" w:rsidR="00D1477A" w:rsidRDefault="00D1477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  <w:b/>
          <w:bCs/>
        </w:rPr>
        <w:lastRenderedPageBreak/>
        <w:t xml:space="preserve">Please return your </w:t>
      </w:r>
      <w:r w:rsidR="00AA3700" w:rsidRPr="2B9236A0">
        <w:rPr>
          <w:rFonts w:ascii="Calibri" w:eastAsia="Verdana" w:hAnsi="Calibri" w:cs="Verdana"/>
          <w:b/>
          <w:bCs/>
        </w:rPr>
        <w:t xml:space="preserve">completed </w:t>
      </w:r>
      <w:r w:rsidR="005556C2" w:rsidRPr="2B9236A0">
        <w:rPr>
          <w:rFonts w:ascii="Calibri" w:eastAsia="Verdana" w:hAnsi="Calibri" w:cs="Verdana"/>
          <w:b/>
          <w:bCs/>
        </w:rPr>
        <w:t>Personal Details F</w:t>
      </w:r>
      <w:r w:rsidR="00D04F96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and</w:t>
      </w:r>
      <w:r w:rsidR="00D04F96" w:rsidRPr="2B9236A0">
        <w:rPr>
          <w:rFonts w:ascii="Calibri" w:eastAsia="Verdana" w:hAnsi="Calibri" w:cs="Verdana"/>
          <w:b/>
          <w:bCs/>
        </w:rPr>
        <w:t xml:space="preserve"> </w:t>
      </w:r>
      <w:r w:rsidR="005556C2" w:rsidRPr="2B9236A0">
        <w:rPr>
          <w:rFonts w:ascii="Calibri" w:eastAsia="Verdana" w:hAnsi="Calibri" w:cs="Verdana"/>
          <w:b/>
          <w:bCs/>
        </w:rPr>
        <w:t>Application F</w:t>
      </w:r>
      <w:r w:rsidR="00AA3700" w:rsidRPr="2B9236A0">
        <w:rPr>
          <w:rFonts w:ascii="Calibri" w:eastAsia="Verdana" w:hAnsi="Calibri" w:cs="Verdana"/>
          <w:b/>
          <w:bCs/>
        </w:rPr>
        <w:t>orm</w:t>
      </w:r>
      <w:r w:rsidR="004E14EC" w:rsidRPr="2B9236A0">
        <w:rPr>
          <w:rFonts w:ascii="Calibri" w:eastAsia="Verdana" w:hAnsi="Calibri" w:cs="Verdana"/>
          <w:b/>
          <w:bCs/>
        </w:rPr>
        <w:t xml:space="preserve"> </w:t>
      </w:r>
      <w:r w:rsidRPr="2B9236A0">
        <w:rPr>
          <w:rFonts w:ascii="Calibri" w:eastAsia="Verdana" w:hAnsi="Calibri" w:cs="Verdana"/>
          <w:b/>
          <w:bCs/>
        </w:rPr>
        <w:t xml:space="preserve">as </w:t>
      </w:r>
      <w:r w:rsidR="00AA3700" w:rsidRPr="2B9236A0">
        <w:rPr>
          <w:rFonts w:ascii="Calibri" w:eastAsia="Verdana" w:hAnsi="Calibri" w:cs="Verdana"/>
          <w:b/>
          <w:bCs/>
        </w:rPr>
        <w:t xml:space="preserve">separate </w:t>
      </w:r>
      <w:r w:rsidRPr="2B9236A0">
        <w:rPr>
          <w:rFonts w:ascii="Calibri" w:eastAsia="Verdana" w:hAnsi="Calibri" w:cs="Verdana"/>
          <w:b/>
          <w:bCs/>
        </w:rPr>
        <w:t xml:space="preserve">attachments to </w:t>
      </w:r>
      <w:hyperlink r:id="rId11">
        <w:r w:rsidR="005556C2" w:rsidRPr="2B9236A0">
          <w:rPr>
            <w:rStyle w:val="Hyperlink"/>
            <w:rFonts w:ascii="Calibri" w:eastAsia="Verdana" w:hAnsi="Calibri" w:cs="Verdana"/>
            <w:b/>
            <w:bCs/>
          </w:rPr>
          <w:t>jobs@openairtheatre.com</w:t>
        </w:r>
      </w:hyperlink>
      <w:r w:rsidR="005556C2" w:rsidRPr="2B9236A0">
        <w:rPr>
          <w:rFonts w:ascii="Calibri" w:eastAsia="Verdana" w:hAnsi="Calibri" w:cs="Verdana"/>
          <w:b/>
          <w:bCs/>
        </w:rPr>
        <w:t xml:space="preserve"> by the deadline stated in the Recruitment Pack. </w:t>
      </w:r>
      <w:r w:rsidR="005556C2" w:rsidRPr="2B9236A0">
        <w:rPr>
          <w:rFonts w:ascii="Calibri" w:eastAsia="Verdana" w:hAnsi="Calibri" w:cs="Verdana"/>
        </w:rPr>
        <w:t>Alternatively, you can post these forms to Job Applications, Stage Door Gate, Open Air Theatre, Inner Circle, Regent’s Park, London, NW1 4NU. Please note that late applications will not be accepted.</w:t>
      </w:r>
    </w:p>
    <w:p w14:paraId="4B2DE65C" w14:textId="77777777" w:rsidR="005556C2" w:rsidRDefault="005556C2" w:rsidP="005556C2">
      <w:pPr>
        <w:spacing w:line="280" w:lineRule="atLeast"/>
        <w:rPr>
          <w:rFonts w:ascii="Calibri" w:eastAsia="Verdana" w:hAnsi="Calibri" w:cs="Verdana"/>
        </w:rPr>
      </w:pPr>
    </w:p>
    <w:p w14:paraId="3AEB4591" w14:textId="0228B336" w:rsidR="005556C2" w:rsidRPr="009E402D" w:rsidRDefault="005556C2" w:rsidP="005556C2">
      <w:pPr>
        <w:spacing w:line="280" w:lineRule="atLeast"/>
        <w:rPr>
          <w:rFonts w:asciiTheme="minorHAnsi" w:eastAsia="Verdana" w:hAnsiTheme="minorHAnsi" w:cstheme="minorHAnsi"/>
        </w:rPr>
      </w:pPr>
      <w:r>
        <w:rPr>
          <w:rFonts w:ascii="Calibri" w:eastAsia="Verdana" w:hAnsi="Calibri" w:cs="Verdana"/>
        </w:rPr>
        <w:t xml:space="preserve">The </w:t>
      </w:r>
      <w:r w:rsidR="00DA1EB5">
        <w:rPr>
          <w:rFonts w:ascii="Calibri" w:eastAsia="Verdana" w:hAnsi="Calibri" w:cs="Verdana"/>
        </w:rPr>
        <w:t xml:space="preserve">Personal Details </w:t>
      </w:r>
      <w:r w:rsidR="00DA1EB5" w:rsidRPr="009E402D">
        <w:rPr>
          <w:rFonts w:asciiTheme="minorHAnsi" w:eastAsia="Verdana" w:hAnsiTheme="minorHAnsi" w:cstheme="minorHAnsi"/>
        </w:rPr>
        <w:t>Form</w:t>
      </w:r>
      <w:r w:rsidRPr="009E402D">
        <w:rPr>
          <w:rFonts w:asciiTheme="minorHAnsi" w:eastAsia="Verdana" w:hAnsiTheme="minorHAnsi" w:cstheme="minorHAnsi"/>
        </w:rPr>
        <w:t xml:space="preserve"> can be found at </w:t>
      </w:r>
      <w:hyperlink r:id="rId12" w:history="1">
        <w:r w:rsidRPr="009E402D">
          <w:rPr>
            <w:rStyle w:val="Hyperlink"/>
            <w:rFonts w:asciiTheme="minorHAnsi" w:eastAsia="Verdana" w:hAnsiTheme="minorHAnsi" w:cstheme="minorHAnsi"/>
          </w:rPr>
          <w:t>www.openairtheatre.com/jobs</w:t>
        </w:r>
      </w:hyperlink>
      <w:r w:rsidRPr="009E402D">
        <w:rPr>
          <w:rFonts w:asciiTheme="minorHAnsi" w:eastAsia="Verdana" w:hAnsiTheme="minorHAnsi" w:cstheme="minorHAnsi"/>
        </w:rPr>
        <w:t>.</w:t>
      </w:r>
    </w:p>
    <w:p w14:paraId="5403C712" w14:textId="51EB331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 xml:space="preserve">here: </w:t>
      </w:r>
      <w:hyperlink r:id="rId13" w:tooltip="https://www.surveymonkey.com/r/7GCJSSZ" w:history="1">
        <w:r w:rsidR="000F60B5" w:rsidRPr="000F60B5">
          <w:rPr>
            <w:rStyle w:val="Hyperlink"/>
          </w:rPr>
          <w:t>https://www.surveymonkey.com/r/7GCJSSZ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15B2" w14:textId="77777777" w:rsidR="00D66A36" w:rsidRDefault="00D66A36">
      <w:r>
        <w:separator/>
      </w:r>
    </w:p>
  </w:endnote>
  <w:endnote w:type="continuationSeparator" w:id="0">
    <w:p w14:paraId="6A96B41F" w14:textId="77777777" w:rsidR="00D66A36" w:rsidRDefault="00D6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3E70" w14:textId="77777777" w:rsidR="00D66A36" w:rsidRDefault="00D66A36">
      <w:r>
        <w:separator/>
      </w:r>
    </w:p>
  </w:footnote>
  <w:footnote w:type="continuationSeparator" w:id="0">
    <w:p w14:paraId="737877D1" w14:textId="77777777" w:rsidR="00D66A36" w:rsidRDefault="00D6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421BA"/>
    <w:rsid w:val="00071916"/>
    <w:rsid w:val="000F60B5"/>
    <w:rsid w:val="00146A9B"/>
    <w:rsid w:val="00153FEB"/>
    <w:rsid w:val="00165218"/>
    <w:rsid w:val="00243C36"/>
    <w:rsid w:val="00247DF1"/>
    <w:rsid w:val="00285F93"/>
    <w:rsid w:val="002A63D4"/>
    <w:rsid w:val="002F0095"/>
    <w:rsid w:val="003614C4"/>
    <w:rsid w:val="003670CB"/>
    <w:rsid w:val="00385505"/>
    <w:rsid w:val="003868F7"/>
    <w:rsid w:val="003C5AE1"/>
    <w:rsid w:val="004036EF"/>
    <w:rsid w:val="004C1858"/>
    <w:rsid w:val="004E14EC"/>
    <w:rsid w:val="004E6AE3"/>
    <w:rsid w:val="0052685E"/>
    <w:rsid w:val="00541402"/>
    <w:rsid w:val="005556C2"/>
    <w:rsid w:val="005D2C16"/>
    <w:rsid w:val="005E52F8"/>
    <w:rsid w:val="00640A59"/>
    <w:rsid w:val="00660C84"/>
    <w:rsid w:val="006B57A4"/>
    <w:rsid w:val="006E22F6"/>
    <w:rsid w:val="00703516"/>
    <w:rsid w:val="007D3AE2"/>
    <w:rsid w:val="0086277A"/>
    <w:rsid w:val="0098658A"/>
    <w:rsid w:val="009B01DA"/>
    <w:rsid w:val="009B0343"/>
    <w:rsid w:val="009E402D"/>
    <w:rsid w:val="00A05D91"/>
    <w:rsid w:val="00A475CE"/>
    <w:rsid w:val="00A6360C"/>
    <w:rsid w:val="00AA3700"/>
    <w:rsid w:val="00AA78C5"/>
    <w:rsid w:val="00AC2C6B"/>
    <w:rsid w:val="00B03D68"/>
    <w:rsid w:val="00B07271"/>
    <w:rsid w:val="00B42FB3"/>
    <w:rsid w:val="00B50280"/>
    <w:rsid w:val="00BD5643"/>
    <w:rsid w:val="00BF5BE0"/>
    <w:rsid w:val="00C17E6B"/>
    <w:rsid w:val="00C20877"/>
    <w:rsid w:val="00C537C7"/>
    <w:rsid w:val="00C931E5"/>
    <w:rsid w:val="00C95975"/>
    <w:rsid w:val="00CC1997"/>
    <w:rsid w:val="00D01782"/>
    <w:rsid w:val="00D04F96"/>
    <w:rsid w:val="00D1477A"/>
    <w:rsid w:val="00D66A36"/>
    <w:rsid w:val="00D82DD5"/>
    <w:rsid w:val="00DA1EB5"/>
    <w:rsid w:val="00DD16B9"/>
    <w:rsid w:val="00E4412A"/>
    <w:rsid w:val="00E51D1E"/>
    <w:rsid w:val="00EC4A77"/>
    <w:rsid w:val="00F04D73"/>
    <w:rsid w:val="00F211B9"/>
    <w:rsid w:val="00F30D0D"/>
    <w:rsid w:val="00F3148A"/>
    <w:rsid w:val="00FA47A4"/>
    <w:rsid w:val="00FA7D88"/>
    <w:rsid w:val="00FF30E9"/>
    <w:rsid w:val="00FF5050"/>
    <w:rsid w:val="1E53E0B9"/>
    <w:rsid w:val="257EF7D4"/>
    <w:rsid w:val="2B9236A0"/>
    <w:rsid w:val="30A3FB77"/>
    <w:rsid w:val="5389AB1D"/>
    <w:rsid w:val="72E54585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1EF5FA2F-AE85-43FC-821C-9FF1CA7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uiPriority w:val="99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7GCJSS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airtheatre.com/job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openairtheatr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obs@openairtheatre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V4NYPEMES7XQ-41302979-389464</_dlc_DocId>
    <_dlc_DocIdUrl xmlns="931bce10-5bcd-4d83-8ba4-771317dab8b9">
      <Url>https://openairtheatre.sharepoint.com/sites/Documents/_layouts/15/DocIdRedir.aspx?ID=V4NYPEMES7XQ-41302979-389464</Url>
      <Description>V4NYPEMES7XQ-41302979-389464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2F73DE-BBA7-489D-BD8F-A4872EF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1662</Characters>
  <Application>Microsoft Office Word</Application>
  <DocSecurity>0</DocSecurity>
  <Lines>131</Lines>
  <Paragraphs>26</Paragraphs>
  <ScaleCrop>false</ScaleCrop>
  <Company/>
  <LinksUpToDate>false</LinksUpToDate>
  <CharactersWithSpaces>1939</CharactersWithSpaces>
  <SharedDoc>false</SharedDoc>
  <HLinks>
    <vt:vector size="24" baseType="variant">
      <vt:variant>
        <vt:i4>7209085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https://www.surveymonkey.com/r/7GCJSSZ</vt:lpwstr>
      </vt:variant>
      <vt:variant>
        <vt:lpwstr/>
      </vt:variant>
      <vt:variant>
        <vt:i4>3866657</vt:i4>
      </vt:variant>
      <vt:variant>
        <vt:i4>6</vt:i4>
      </vt:variant>
      <vt:variant>
        <vt:i4>0</vt:i4>
      </vt:variant>
      <vt:variant>
        <vt:i4>5</vt:i4>
      </vt:variant>
      <vt:variant>
        <vt:lpwstr>http://www.openairtheatre.com/jobs</vt:lpwstr>
      </vt:variant>
      <vt:variant>
        <vt:lpwstr/>
      </vt:variant>
      <vt:variant>
        <vt:i4>5439605</vt:i4>
      </vt:variant>
      <vt:variant>
        <vt:i4>3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mailto:jobs@openairtheatre.com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Margo Lebioda</cp:lastModifiedBy>
  <cp:revision>11</cp:revision>
  <dcterms:created xsi:type="dcterms:W3CDTF">2025-01-09T19:42:00Z</dcterms:created>
  <dcterms:modified xsi:type="dcterms:W3CDTF">2026-01-15T11:55:00Z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f9bd1a23-79c2-4807-8bb2-1033f402eeff</vt:lpwstr>
  </property>
  <property fmtid="{D5CDD505-2E9C-101B-9397-08002B2CF9AE}" pid="4" name="MediaServiceImageTags">
    <vt:lpwstr/>
  </property>
</Properties>
</file>