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0C3" w14:textId="77777777" w:rsidR="00703516" w:rsidRDefault="00703516" w:rsidP="00071916">
      <w:pPr>
        <w:spacing w:line="280" w:lineRule="atLeast"/>
        <w:rPr>
          <w:rFonts w:ascii="Calibri" w:eastAsia="Verdana" w:hAnsi="Calibri" w:cs="Verdana"/>
        </w:rPr>
      </w:pPr>
    </w:p>
    <w:p w14:paraId="7DF2E6B1" w14:textId="6D5CAB0F" w:rsidR="00D1477A" w:rsidRPr="0098658A" w:rsidRDefault="00703516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>Please</w:t>
      </w:r>
      <w:r w:rsidR="00D1477A" w:rsidRPr="2B9236A0">
        <w:rPr>
          <w:rFonts w:ascii="Calibri" w:eastAsia="Verdana" w:hAnsi="Calibri" w:cs="Verdana"/>
        </w:rPr>
        <w:t xml:space="preserve"> complete this </w:t>
      </w:r>
      <w:r w:rsidR="003614C4" w:rsidRPr="2B9236A0">
        <w:rPr>
          <w:rFonts w:ascii="Calibri" w:eastAsia="Verdana" w:hAnsi="Calibri" w:cs="Verdana"/>
        </w:rPr>
        <w:t>Application</w:t>
      </w:r>
      <w:r w:rsidRPr="2B9236A0">
        <w:rPr>
          <w:rFonts w:ascii="Calibri" w:eastAsia="Verdana" w:hAnsi="Calibri" w:cs="Verdana"/>
        </w:rPr>
        <w:t xml:space="preserve"> F</w:t>
      </w:r>
      <w:r w:rsidR="00FA7D88" w:rsidRPr="2B9236A0">
        <w:rPr>
          <w:rFonts w:ascii="Calibri" w:eastAsia="Verdana" w:hAnsi="Calibri" w:cs="Verdana"/>
        </w:rPr>
        <w:t xml:space="preserve">orm along with </w:t>
      </w:r>
      <w:r w:rsidR="003614C4" w:rsidRPr="2B9236A0">
        <w:rPr>
          <w:rFonts w:ascii="Calibri" w:eastAsia="Verdana" w:hAnsi="Calibri" w:cs="Verdana"/>
        </w:rPr>
        <w:t>a Personal Details</w:t>
      </w:r>
      <w:r w:rsidRPr="2B9236A0">
        <w:rPr>
          <w:rFonts w:ascii="Calibri" w:eastAsia="Verdana" w:hAnsi="Calibri" w:cs="Verdana"/>
        </w:rPr>
        <w:t xml:space="preserve"> </w:t>
      </w:r>
      <w:proofErr w:type="gramStart"/>
      <w:r w:rsidRPr="2B9236A0">
        <w:rPr>
          <w:rFonts w:ascii="Calibri" w:eastAsia="Verdana" w:hAnsi="Calibri" w:cs="Verdana"/>
        </w:rPr>
        <w:t>F</w:t>
      </w:r>
      <w:r w:rsidR="00D1477A" w:rsidRPr="2B9236A0">
        <w:rPr>
          <w:rFonts w:ascii="Calibri" w:eastAsia="Verdana" w:hAnsi="Calibri" w:cs="Verdana"/>
        </w:rPr>
        <w:t>orm</w:t>
      </w:r>
      <w:r w:rsidRPr="2B9236A0">
        <w:rPr>
          <w:rFonts w:ascii="Calibri" w:eastAsia="Verdana" w:hAnsi="Calibri" w:cs="Verdana"/>
        </w:rPr>
        <w:t>,</w:t>
      </w:r>
      <w:r w:rsidR="00D1477A" w:rsidRPr="2B9236A0">
        <w:rPr>
          <w:rFonts w:ascii="Calibri" w:eastAsia="Verdana" w:hAnsi="Calibri" w:cs="Verdana"/>
        </w:rPr>
        <w:t xml:space="preserve"> and</w:t>
      </w:r>
      <w:proofErr w:type="gramEnd"/>
      <w:r w:rsidR="00D1477A" w:rsidRPr="2B9236A0">
        <w:rPr>
          <w:rFonts w:ascii="Calibri" w:eastAsia="Verdana" w:hAnsi="Calibri" w:cs="Verdana"/>
        </w:rPr>
        <w:t xml:space="preserve"> return</w:t>
      </w:r>
      <w:r w:rsidR="00FA7D88" w:rsidRPr="2B9236A0">
        <w:rPr>
          <w:rFonts w:ascii="Calibri" w:eastAsia="Verdana" w:hAnsi="Calibri" w:cs="Verdana"/>
        </w:rPr>
        <w:t xml:space="preserve"> them as separate </w:t>
      </w:r>
      <w:r w:rsidR="00D1477A" w:rsidRPr="2B9236A0">
        <w:rPr>
          <w:rFonts w:ascii="Calibri" w:eastAsia="Verdana" w:hAnsi="Calibri" w:cs="Verdana"/>
        </w:rPr>
        <w:t>attachment</w:t>
      </w:r>
      <w:r w:rsidR="00FA7D88" w:rsidRPr="2B9236A0">
        <w:rPr>
          <w:rFonts w:ascii="Calibri" w:eastAsia="Verdana" w:hAnsi="Calibri" w:cs="Verdana"/>
        </w:rPr>
        <w:t>s</w:t>
      </w:r>
      <w:r w:rsidR="00D1477A" w:rsidRPr="2B9236A0">
        <w:rPr>
          <w:rFonts w:ascii="Calibri" w:eastAsia="Verdana" w:hAnsi="Calibri" w:cs="Verdana"/>
        </w:rPr>
        <w:t xml:space="preserve"> to </w:t>
      </w:r>
      <w:hyperlink r:id="rId11">
        <w:r w:rsidRPr="2B9236A0">
          <w:rPr>
            <w:rStyle w:val="Hyperlink"/>
            <w:rFonts w:ascii="Calibri" w:eastAsia="Verdana" w:hAnsi="Calibri" w:cs="Verdana"/>
          </w:rPr>
          <w:t>jobs@openairtheatre.com</w:t>
        </w:r>
      </w:hyperlink>
      <w:r w:rsidRPr="2B9236A0">
        <w:rPr>
          <w:rFonts w:ascii="Calibri" w:eastAsia="Verdana" w:hAnsi="Calibri" w:cs="Verdana"/>
        </w:rPr>
        <w:t xml:space="preserve">. </w:t>
      </w:r>
      <w:r w:rsidR="00D1477A" w:rsidRPr="2B9236A0">
        <w:rPr>
          <w:rFonts w:ascii="Calibri" w:eastAsia="Verdana" w:hAnsi="Calibri" w:cs="Verdana"/>
        </w:rPr>
        <w:t>Please put the title of the vacancy in the subject field. Alternatively</w:t>
      </w:r>
      <w:r w:rsidR="00FA7D88" w:rsidRPr="2B9236A0">
        <w:rPr>
          <w:rFonts w:ascii="Calibri" w:eastAsia="Verdana" w:hAnsi="Calibri" w:cs="Verdana"/>
        </w:rPr>
        <w:t>,</w:t>
      </w:r>
      <w:r w:rsidRPr="2B9236A0">
        <w:rPr>
          <w:rFonts w:ascii="Calibri" w:eastAsia="Verdana" w:hAnsi="Calibri" w:cs="Verdana"/>
        </w:rPr>
        <w:t xml:space="preserve"> you can post these forms</w:t>
      </w:r>
      <w:r w:rsidR="00D1477A" w:rsidRPr="2B9236A0">
        <w:rPr>
          <w:rFonts w:ascii="Calibri" w:eastAsia="Verdana" w:hAnsi="Calibri" w:cs="Verdana"/>
        </w:rPr>
        <w:t xml:space="preserve"> t</w:t>
      </w:r>
      <w:r w:rsidRPr="2B9236A0">
        <w:rPr>
          <w:rFonts w:ascii="Calibri" w:eastAsia="Verdana" w:hAnsi="Calibri" w:cs="Verdana"/>
        </w:rPr>
        <w:t>o Job Applications, Stage Door Gate, Open Air Theatre, Inner Circle, Regent’s Park, London, NW1 4NU.</w:t>
      </w:r>
    </w:p>
    <w:p w14:paraId="6A891ACB" w14:textId="77777777" w:rsidR="00C931E5" w:rsidRDefault="00C931E5" w:rsidP="00071916">
      <w:pPr>
        <w:spacing w:line="280" w:lineRule="atLeast"/>
        <w:rPr>
          <w:rFonts w:ascii="Calibri" w:hAnsi="Calibri"/>
        </w:rPr>
      </w:pPr>
    </w:p>
    <w:p w14:paraId="28D5DFC0" w14:textId="77777777" w:rsidR="00F3148A" w:rsidRPr="0098658A" w:rsidRDefault="00F3148A" w:rsidP="00071916">
      <w:pPr>
        <w:spacing w:line="280" w:lineRule="atLeast"/>
        <w:rPr>
          <w:rFonts w:ascii="Calibri" w:hAnsi="Calibri"/>
        </w:rPr>
      </w:pPr>
    </w:p>
    <w:p w14:paraId="2FF581D9" w14:textId="77777777" w:rsidR="00D1477A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1. </w:t>
      </w:r>
      <w:r w:rsidR="00D1477A" w:rsidRPr="2B9236A0">
        <w:rPr>
          <w:rFonts w:ascii="Calibri" w:eastAsia="Verdana" w:hAnsi="Calibri" w:cs="Verdana"/>
        </w:rPr>
        <w:t>Please state the post for which you are applying: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F3148A" w:rsidRPr="004036EF" w14:paraId="5A30EE36" w14:textId="77777777" w:rsidTr="7638BC39">
        <w:trPr>
          <w:trHeight w:val="425"/>
        </w:trPr>
        <w:sdt>
          <w:sdtPr>
            <w:rPr>
              <w:rFonts w:ascii="Calibri" w:hAnsi="Calibri"/>
            </w:rPr>
            <w:id w:val="7379076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Visitor Services Assistant " w:value="Visitor Services Assistant "/>
              <w:listItem w:displayText="Catering Assistant " w:value="Catering Assistant "/>
            </w:dropDownList>
          </w:sdtPr>
          <w:sdtContent>
            <w:tc>
              <w:tcPr>
                <w:tcW w:w="10767" w:type="dxa"/>
                <w:vAlign w:val="center"/>
              </w:tcPr>
              <w:p w14:paraId="7883250A" w14:textId="6900AD81" w:rsidR="00F3148A" w:rsidRPr="004036EF" w:rsidRDefault="0097230C" w:rsidP="004036EF">
                <w:pPr>
                  <w:spacing w:line="280" w:lineRule="atLeast"/>
                  <w:rPr>
                    <w:rFonts w:ascii="Calibri" w:hAnsi="Calibri"/>
                  </w:rPr>
                </w:pPr>
                <w:r w:rsidRPr="00D61D0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22F77F1" w14:textId="77777777" w:rsidR="00D1477A" w:rsidRDefault="00D1477A" w:rsidP="00071916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A3C28AE" w14:textId="778FC614" w:rsidR="003614C4" w:rsidRPr="00017203" w:rsidRDefault="00F3148A" w:rsidP="2B9236A0">
      <w:pPr>
        <w:spacing w:line="280" w:lineRule="atLeast"/>
        <w:rPr>
          <w:rFonts w:ascii="Calibri" w:eastAsia="Verdana" w:hAnsi="Calibri" w:cs="Verdana"/>
        </w:rPr>
      </w:pPr>
      <w:r w:rsidRPr="2B9236A0">
        <w:rPr>
          <w:rFonts w:ascii="Calibri" w:eastAsia="Verdana" w:hAnsi="Calibri" w:cs="Verdana"/>
        </w:rPr>
        <w:t xml:space="preserve">2. </w:t>
      </w:r>
      <w:r w:rsidR="00017203" w:rsidRPr="00017203">
        <w:rPr>
          <w:rFonts w:ascii="Calibri" w:eastAsia="Verdana" w:hAnsi="Calibri" w:cs="Verdana"/>
        </w:rPr>
        <w:t>Why would you like to work at the Open-Air Theatre?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31C85A0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F1957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F00ED65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1A027BE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82154CD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1BF1FD4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C34DC4F" w14:textId="77777777" w:rsidR="00BD5643" w:rsidRDefault="00BD5643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2F4A9CC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F22F4EA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B1A8D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4C46E0E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EBEF3B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E988B3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6D21D814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6B777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3D30858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1F3D1F6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1CABAD6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96E6FF2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2CC96657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567DFC3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D00129B" w14:textId="77777777" w:rsidR="00146A9B" w:rsidRDefault="00146A9B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46D6AB2F" w14:textId="77777777" w:rsidR="003614C4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7212FA" w14:textId="77777777" w:rsidR="00DA1EB5" w:rsidRDefault="00DA1EB5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74EBFB0" w14:textId="77777777" w:rsidR="003614C4" w:rsidRPr="0098658A" w:rsidRDefault="003614C4" w:rsidP="00071916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383F17ED" w14:textId="77777777" w:rsidR="003614C4" w:rsidRDefault="00D1477A" w:rsidP="003614C4">
      <w:pPr>
        <w:spacing w:line="280" w:lineRule="atLeast"/>
        <w:rPr>
          <w:rFonts w:ascii="Calibri" w:eastAsia="Verdana" w:hAnsi="Calibri" w:cs="Verdana"/>
        </w:rPr>
      </w:pPr>
      <w:r w:rsidRPr="0098658A">
        <w:rPr>
          <w:rFonts w:ascii="Calibri" w:eastAsia="Verdana" w:hAnsi="Calibri" w:cs="Verdana"/>
        </w:rPr>
        <w:t> </w:t>
      </w:r>
    </w:p>
    <w:p w14:paraId="6785BFE7" w14:textId="2E693552" w:rsidR="003614C4" w:rsidRPr="00BD5643" w:rsidRDefault="003614C4" w:rsidP="003614C4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>3</w:t>
      </w:r>
      <w:r w:rsidR="00017203">
        <w:rPr>
          <w:rFonts w:ascii="Calibri" w:eastAsia="Verdana" w:hAnsi="Calibri" w:cs="Verdana"/>
        </w:rPr>
        <w:t xml:space="preserve">. </w:t>
      </w:r>
      <w:r w:rsidR="00017203" w:rsidRPr="00017203">
        <w:rPr>
          <w:rFonts w:ascii="Calibri" w:eastAsia="Verdana" w:hAnsi="Calibri" w:cs="Verdana"/>
        </w:rPr>
        <w:t>Please tell us about any previous relevant roles or experience you’ve had</w:t>
      </w:r>
      <w:r w:rsidR="00017203">
        <w:rPr>
          <w:rFonts w:ascii="Calibri" w:eastAsia="Verdana" w:hAnsi="Calibri" w:cs="Verdana"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3614C4" w:rsidRPr="0098658A" w14:paraId="40B37A05" w14:textId="77777777" w:rsidTr="00C537C7">
        <w:trPr>
          <w:trHeight w:val="425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11FF4D6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120069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34CE7B25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05717F3" w14:textId="77777777" w:rsidR="00DA1EB5" w:rsidRDefault="00DA1EB5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83EB97D" w14:textId="77777777" w:rsidR="003614C4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795EE61F" w14:textId="77777777" w:rsidR="00146A9B" w:rsidRDefault="00146A9B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0A4789B" w14:textId="77777777" w:rsidR="003614C4" w:rsidRPr="0098658A" w:rsidRDefault="003614C4" w:rsidP="004036EF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8425B71" w14:textId="77777777" w:rsidR="00436463" w:rsidRDefault="00436463" w:rsidP="00017203">
      <w:pPr>
        <w:spacing w:line="280" w:lineRule="atLeast"/>
        <w:rPr>
          <w:rFonts w:ascii="Calibri" w:eastAsia="Verdana" w:hAnsi="Calibri" w:cs="Verdana"/>
        </w:rPr>
      </w:pPr>
    </w:p>
    <w:p w14:paraId="76549E98" w14:textId="7DB44830" w:rsidR="00017203" w:rsidRDefault="00017203" w:rsidP="00017203">
      <w:pPr>
        <w:spacing w:line="280" w:lineRule="atLeast"/>
        <w:rPr>
          <w:rFonts w:ascii="Calibri" w:eastAsia="Verdana" w:hAnsi="Calibri" w:cs="Verdana"/>
        </w:rPr>
      </w:pPr>
      <w:r>
        <w:rPr>
          <w:rFonts w:ascii="Calibri" w:eastAsia="Verdana" w:hAnsi="Calibri" w:cs="Verdana"/>
        </w:rPr>
        <w:t>4</w:t>
      </w:r>
      <w:r w:rsidRPr="2B9236A0">
        <w:rPr>
          <w:rFonts w:ascii="Calibri" w:eastAsia="Verdana" w:hAnsi="Calibri" w:cs="Verdana"/>
        </w:rPr>
        <w:t xml:space="preserve">. </w:t>
      </w:r>
      <w:r w:rsidRPr="00017203">
        <w:rPr>
          <w:rFonts w:ascii="Calibri" w:eastAsia="Verdana" w:hAnsi="Calibri" w:cs="Verdana"/>
        </w:rPr>
        <w:t>Would you be happy to be considered for other roles within the seasonal team?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7"/>
      </w:tblGrid>
      <w:tr w:rsidR="00017203" w:rsidRPr="004036EF" w14:paraId="059A8994" w14:textId="77777777">
        <w:trPr>
          <w:trHeight w:val="425"/>
        </w:trPr>
        <w:sdt>
          <w:sdtPr>
            <w:rPr>
              <w:rFonts w:ascii="Calibri" w:hAnsi="Calibri"/>
            </w:rPr>
            <w:id w:val="214392149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0767" w:type="dxa"/>
                <w:vAlign w:val="center"/>
              </w:tcPr>
              <w:p w14:paraId="275511D9" w14:textId="7C0E533C" w:rsidR="00017203" w:rsidRPr="004036EF" w:rsidRDefault="00017203">
                <w:pPr>
                  <w:spacing w:line="280" w:lineRule="atLeast"/>
                  <w:rPr>
                    <w:rFonts w:ascii="Calibri" w:hAnsi="Calibri"/>
                  </w:rPr>
                </w:pPr>
                <w:r w:rsidRPr="00D61D0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086A19A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57F26C48" w14:textId="3A56D651" w:rsidR="00146A9B" w:rsidRPr="001D5D2F" w:rsidRDefault="00017203" w:rsidP="00146A9B">
      <w:pPr>
        <w:rPr>
          <w:rFonts w:ascii="Calibri" w:hAnsi="Calibri"/>
        </w:rPr>
      </w:pPr>
      <w:r>
        <w:rPr>
          <w:rFonts w:ascii="Calibri" w:eastAsia="Verdana" w:hAnsi="Calibri" w:cs="Verdana"/>
        </w:rPr>
        <w:t>5</w:t>
      </w:r>
      <w:r w:rsidR="00146A9B">
        <w:rPr>
          <w:rFonts w:ascii="Calibri" w:eastAsia="Verdana" w:hAnsi="Calibri" w:cs="Verdana"/>
        </w:rPr>
        <w:t xml:space="preserve">. </w:t>
      </w:r>
      <w:r w:rsidRPr="00017203">
        <w:rPr>
          <w:rFonts w:ascii="Calibri" w:eastAsia="Verdana" w:hAnsi="Calibri" w:cs="Verdana"/>
        </w:rPr>
        <w:t>Please list any training or qualifications you have undertaken which you consider relevant to the post, starting with the most recent. </w:t>
      </w:r>
    </w:p>
    <w:tbl>
      <w:tblPr>
        <w:tblW w:w="109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4316"/>
        <w:gridCol w:w="4344"/>
      </w:tblGrid>
      <w:tr w:rsidR="00146A9B" w:rsidRPr="0098658A" w14:paraId="10652F2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A30F01C" w14:textId="77777777" w:rsidR="00146A9B" w:rsidRPr="00146A9B" w:rsidRDefault="00146A9B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Dates</w:t>
            </w: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2780F82" w14:textId="5B406A40" w:rsidR="00146A9B" w:rsidRPr="00146A9B" w:rsidRDefault="257EF7D4" w:rsidP="72E54585">
            <w:pPr>
              <w:spacing w:line="280" w:lineRule="atLeast"/>
            </w:pPr>
            <w:r w:rsidRPr="72E54585">
              <w:rPr>
                <w:rFonts w:ascii="Calibri" w:hAnsi="Calibri"/>
                <w:b/>
                <w:bCs/>
                <w:color w:val="000000" w:themeColor="text1"/>
              </w:rPr>
              <w:t>Organisation</w:t>
            </w: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2F79D95" w14:textId="77777777" w:rsidR="00146A9B" w:rsidRPr="00146A9B" w:rsidRDefault="00146A9B">
            <w:pPr>
              <w:spacing w:line="280" w:lineRule="atLeas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eastAsia="Verdana" w:hAnsi="Calibri" w:cs="Verdana"/>
                <w:b/>
                <w:color w:val="000000"/>
              </w:rPr>
              <w:t>Training or Qualification</w:t>
            </w:r>
          </w:p>
        </w:tc>
      </w:tr>
      <w:tr w:rsidR="00146A9B" w:rsidRPr="0098658A" w14:paraId="25BC78C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4CFA738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D4EC8F6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280795B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628E3B6B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4A72CA54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0C8D667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D5F7C0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5E010B79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58A5A55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7B815EB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C2DA432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  <w:tr w:rsidR="00146A9B" w:rsidRPr="0098658A" w14:paraId="368AB97E" w14:textId="77777777" w:rsidTr="72E54585">
        <w:trPr>
          <w:trHeight w:val="425"/>
        </w:trPr>
        <w:tc>
          <w:tcPr>
            <w:tcW w:w="22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921FDB7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80F50BD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43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E9934C8" w14:textId="77777777" w:rsidR="00146A9B" w:rsidRPr="0098658A" w:rsidRDefault="00146A9B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2FAF2A4" w14:textId="77777777" w:rsidR="00146A9B" w:rsidRPr="0098658A" w:rsidRDefault="00146A9B" w:rsidP="00146A9B">
      <w:pPr>
        <w:spacing w:line="280" w:lineRule="atLeast"/>
        <w:rPr>
          <w:rFonts w:ascii="Calibri" w:hAnsi="Calibri"/>
        </w:rPr>
      </w:pPr>
    </w:p>
    <w:p w14:paraId="703B2536" w14:textId="716CFCB5" w:rsidR="00146A9B" w:rsidRDefault="00017203" w:rsidP="00146A9B">
      <w:pPr>
        <w:rPr>
          <w:rFonts w:ascii="Calibri" w:eastAsia="Verdana" w:hAnsi="Calibri" w:cs="Verdana"/>
          <w:b/>
          <w:bCs/>
          <w:u w:val="single"/>
        </w:rPr>
      </w:pPr>
      <w:r w:rsidRPr="00017203">
        <w:rPr>
          <w:rFonts w:ascii="Calibri" w:eastAsia="Verdana" w:hAnsi="Calibri" w:cs="Verdana"/>
          <w:b/>
          <w:bCs/>
          <w:u w:val="single"/>
        </w:rPr>
        <w:t>6</w:t>
      </w:r>
      <w:r w:rsidR="00146A9B" w:rsidRPr="00017203">
        <w:rPr>
          <w:rFonts w:ascii="Calibri" w:eastAsia="Verdana" w:hAnsi="Calibri" w:cs="Verdana"/>
          <w:b/>
          <w:bCs/>
          <w:u w:val="single"/>
        </w:rPr>
        <w:t xml:space="preserve">. </w:t>
      </w:r>
      <w:r w:rsidRPr="00017203">
        <w:rPr>
          <w:rFonts w:ascii="Calibri" w:eastAsia="Verdana" w:hAnsi="Calibri" w:cs="Verdana"/>
          <w:b/>
          <w:bCs/>
          <w:u w:val="single"/>
        </w:rPr>
        <w:t>Personal details </w:t>
      </w:r>
    </w:p>
    <w:p w14:paraId="2A6E6C79" w14:textId="77777777" w:rsidR="0023345E" w:rsidRPr="00017203" w:rsidRDefault="0023345E" w:rsidP="00146A9B">
      <w:pPr>
        <w:rPr>
          <w:rFonts w:ascii="Calibri" w:hAnsi="Calibri"/>
          <w:b/>
          <w:bCs/>
          <w:u w:val="single"/>
        </w:rPr>
      </w:pPr>
    </w:p>
    <w:p w14:paraId="28E8AAA2" w14:textId="28438C26" w:rsidR="00017203" w:rsidRPr="00017203" w:rsidRDefault="00017203" w:rsidP="00017203">
      <w:pPr>
        <w:numPr>
          <w:ilvl w:val="0"/>
          <w:numId w:val="10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Surname</w:t>
      </w:r>
      <w:r>
        <w:rPr>
          <w:rFonts w:ascii="Calibri" w:hAnsi="Calibri"/>
        </w:rPr>
        <w:t>:</w:t>
      </w:r>
    </w:p>
    <w:p w14:paraId="00E6CBFE" w14:textId="1F70678F" w:rsidR="00017203" w:rsidRPr="00017203" w:rsidRDefault="00017203" w:rsidP="00017203">
      <w:pPr>
        <w:numPr>
          <w:ilvl w:val="0"/>
          <w:numId w:val="11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First Name(s)</w:t>
      </w:r>
      <w:r>
        <w:rPr>
          <w:rFonts w:ascii="Calibri" w:hAnsi="Calibri"/>
        </w:rPr>
        <w:t>:</w:t>
      </w:r>
    </w:p>
    <w:p w14:paraId="312C7929" w14:textId="0C0E1F44" w:rsidR="00017203" w:rsidRPr="00017203" w:rsidRDefault="00017203" w:rsidP="00017203">
      <w:pPr>
        <w:numPr>
          <w:ilvl w:val="0"/>
          <w:numId w:val="12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Preferred pronouns</w:t>
      </w:r>
      <w:r>
        <w:rPr>
          <w:rFonts w:ascii="Calibri" w:hAnsi="Calibri"/>
        </w:rPr>
        <w:t>:</w:t>
      </w:r>
    </w:p>
    <w:p w14:paraId="1230E1FB" w14:textId="5B3ED803" w:rsidR="00017203" w:rsidRPr="00017203" w:rsidRDefault="00017203" w:rsidP="00017203">
      <w:pPr>
        <w:numPr>
          <w:ilvl w:val="0"/>
          <w:numId w:val="13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Address</w:t>
      </w:r>
      <w:r>
        <w:rPr>
          <w:rFonts w:ascii="Calibri" w:hAnsi="Calibri"/>
        </w:rPr>
        <w:t>:</w:t>
      </w:r>
    </w:p>
    <w:p w14:paraId="785A0F1E" w14:textId="1EA31C04" w:rsidR="00017203" w:rsidRPr="00017203" w:rsidRDefault="00017203" w:rsidP="00017203">
      <w:pPr>
        <w:numPr>
          <w:ilvl w:val="0"/>
          <w:numId w:val="14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Postcode</w:t>
      </w:r>
      <w:r>
        <w:rPr>
          <w:rFonts w:ascii="Calibri" w:hAnsi="Calibri"/>
        </w:rPr>
        <w:t>:</w:t>
      </w:r>
    </w:p>
    <w:p w14:paraId="3202EB8C" w14:textId="4A0C45F7" w:rsidR="00017203" w:rsidRPr="00017203" w:rsidRDefault="00017203" w:rsidP="00017203">
      <w:pPr>
        <w:numPr>
          <w:ilvl w:val="0"/>
          <w:numId w:val="15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Telephone</w:t>
      </w:r>
      <w:r>
        <w:rPr>
          <w:rFonts w:ascii="Calibri" w:hAnsi="Calibri"/>
        </w:rPr>
        <w:t>:</w:t>
      </w:r>
    </w:p>
    <w:p w14:paraId="35131C79" w14:textId="0E904083" w:rsidR="00017203" w:rsidRPr="00017203" w:rsidRDefault="00017203" w:rsidP="00017203">
      <w:pPr>
        <w:numPr>
          <w:ilvl w:val="0"/>
          <w:numId w:val="16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Email</w:t>
      </w:r>
      <w:r>
        <w:rPr>
          <w:rFonts w:ascii="Calibri" w:hAnsi="Calibri"/>
        </w:rPr>
        <w:t>:</w:t>
      </w:r>
    </w:p>
    <w:p w14:paraId="393813CA" w14:textId="41DD0600" w:rsidR="00017203" w:rsidRPr="00017203" w:rsidRDefault="00017203" w:rsidP="00017203">
      <w:pPr>
        <w:numPr>
          <w:ilvl w:val="0"/>
          <w:numId w:val="17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National Insurance Number</w:t>
      </w:r>
      <w:r>
        <w:rPr>
          <w:rFonts w:ascii="Calibri" w:hAnsi="Calibri"/>
        </w:rPr>
        <w:t>:</w:t>
      </w:r>
    </w:p>
    <w:p w14:paraId="17B8321B" w14:textId="77777777" w:rsidR="00017203" w:rsidRDefault="00017203" w:rsidP="00017203">
      <w:pPr>
        <w:spacing w:line="280" w:lineRule="atLeast"/>
        <w:rPr>
          <w:rFonts w:ascii="Calibri" w:hAnsi="Calibri"/>
        </w:rPr>
      </w:pPr>
    </w:p>
    <w:p w14:paraId="375C1150" w14:textId="2F4A1A91" w:rsidR="00017203" w:rsidRDefault="00017203" w:rsidP="00017203">
      <w:pPr>
        <w:spacing w:line="280" w:lineRule="atLeast"/>
        <w:rPr>
          <w:rFonts w:ascii="Calibri" w:hAnsi="Calibri"/>
          <w:b/>
          <w:bCs/>
          <w:u w:val="single"/>
        </w:rPr>
      </w:pPr>
      <w:r w:rsidRPr="00017203">
        <w:rPr>
          <w:rFonts w:ascii="Calibri" w:hAnsi="Calibri"/>
          <w:b/>
          <w:bCs/>
          <w:u w:val="single"/>
        </w:rPr>
        <w:t>7. Reference</w:t>
      </w:r>
    </w:p>
    <w:p w14:paraId="5187EFF9" w14:textId="77777777" w:rsidR="00017203" w:rsidRPr="00017203" w:rsidRDefault="00017203" w:rsidP="00017203">
      <w:pPr>
        <w:spacing w:line="280" w:lineRule="atLeast"/>
        <w:rPr>
          <w:rFonts w:ascii="Calibri" w:hAnsi="Calibri"/>
        </w:rPr>
      </w:pPr>
    </w:p>
    <w:p w14:paraId="55C6CB6A" w14:textId="26049506" w:rsidR="00017203" w:rsidRPr="00017203" w:rsidRDefault="00017203" w:rsidP="00017203">
      <w:pPr>
        <w:numPr>
          <w:ilvl w:val="0"/>
          <w:numId w:val="19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Name</w:t>
      </w:r>
      <w:r>
        <w:rPr>
          <w:rFonts w:ascii="Calibri" w:hAnsi="Calibri"/>
        </w:rPr>
        <w:t>:</w:t>
      </w:r>
      <w:r w:rsidRPr="00017203">
        <w:rPr>
          <w:rFonts w:ascii="Calibri" w:hAnsi="Calibri"/>
        </w:rPr>
        <w:t> </w:t>
      </w:r>
    </w:p>
    <w:p w14:paraId="4676756D" w14:textId="5D604E6E" w:rsidR="00017203" w:rsidRPr="00017203" w:rsidRDefault="00017203" w:rsidP="00017203">
      <w:pPr>
        <w:numPr>
          <w:ilvl w:val="0"/>
          <w:numId w:val="20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Job title</w:t>
      </w:r>
      <w:r>
        <w:rPr>
          <w:rFonts w:ascii="Calibri" w:hAnsi="Calibri"/>
        </w:rPr>
        <w:t>:</w:t>
      </w:r>
    </w:p>
    <w:p w14:paraId="4983C138" w14:textId="6EA4269D" w:rsidR="00017203" w:rsidRPr="00017203" w:rsidRDefault="00017203" w:rsidP="00017203">
      <w:pPr>
        <w:numPr>
          <w:ilvl w:val="0"/>
          <w:numId w:val="21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Company</w:t>
      </w:r>
      <w:r>
        <w:rPr>
          <w:rFonts w:ascii="Calibri" w:hAnsi="Calibri"/>
        </w:rPr>
        <w:t>:</w:t>
      </w:r>
    </w:p>
    <w:p w14:paraId="5E986D64" w14:textId="485864BE" w:rsidR="00017203" w:rsidRPr="00017203" w:rsidRDefault="00017203" w:rsidP="00017203">
      <w:pPr>
        <w:numPr>
          <w:ilvl w:val="0"/>
          <w:numId w:val="22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Address</w:t>
      </w:r>
      <w:r>
        <w:rPr>
          <w:rFonts w:ascii="Calibri" w:hAnsi="Calibri"/>
        </w:rPr>
        <w:t>:</w:t>
      </w:r>
    </w:p>
    <w:p w14:paraId="18A96C53" w14:textId="474C55CF" w:rsidR="00017203" w:rsidRPr="00017203" w:rsidRDefault="00017203" w:rsidP="00017203">
      <w:pPr>
        <w:numPr>
          <w:ilvl w:val="0"/>
          <w:numId w:val="23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Telephone</w:t>
      </w:r>
      <w:r>
        <w:rPr>
          <w:rFonts w:ascii="Calibri" w:hAnsi="Calibri"/>
        </w:rPr>
        <w:t>:</w:t>
      </w:r>
    </w:p>
    <w:p w14:paraId="36AD5B35" w14:textId="3F0CF9B2" w:rsidR="00017203" w:rsidRPr="00017203" w:rsidRDefault="00017203" w:rsidP="00017203">
      <w:pPr>
        <w:numPr>
          <w:ilvl w:val="0"/>
          <w:numId w:val="24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Email</w:t>
      </w:r>
      <w:r>
        <w:rPr>
          <w:rFonts w:ascii="Calibri" w:hAnsi="Calibri"/>
        </w:rPr>
        <w:t>:</w:t>
      </w:r>
    </w:p>
    <w:p w14:paraId="3390DCCB" w14:textId="6799E5B3" w:rsidR="00017203" w:rsidRPr="00017203" w:rsidRDefault="00017203" w:rsidP="00017203">
      <w:pPr>
        <w:numPr>
          <w:ilvl w:val="0"/>
          <w:numId w:val="25"/>
        </w:num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</w:rPr>
        <w:t>May we contact them prior to interview?</w:t>
      </w:r>
      <w:r w:rsidR="0023345E">
        <w:rPr>
          <w:rFonts w:ascii="Calibri" w:hAnsi="Calibri"/>
        </w:rPr>
        <w:t xml:space="preserve">  Yes </w:t>
      </w:r>
      <w:sdt>
        <w:sdtPr>
          <w:rPr>
            <w:rFonts w:ascii="Calibri" w:hAnsi="Calibri"/>
          </w:rPr>
          <w:id w:val="-14359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5E">
            <w:rPr>
              <w:rFonts w:ascii="MS Gothic" w:eastAsia="MS Gothic" w:hAnsi="MS Gothic" w:hint="eastAsia"/>
            </w:rPr>
            <w:t>☐</w:t>
          </w:r>
        </w:sdtContent>
      </w:sdt>
      <w:r w:rsidRPr="00017203">
        <w:rPr>
          <w:rFonts w:ascii="Calibri" w:hAnsi="Calibri"/>
        </w:rPr>
        <w:t> </w:t>
      </w:r>
      <w:r w:rsidR="0023345E">
        <w:rPr>
          <w:rFonts w:ascii="Calibri" w:hAnsi="Calibri"/>
        </w:rPr>
        <w:t xml:space="preserve"> No </w:t>
      </w:r>
      <w:sdt>
        <w:sdtPr>
          <w:rPr>
            <w:rFonts w:ascii="Calibri" w:hAnsi="Calibri"/>
          </w:rPr>
          <w:id w:val="-1877993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5E">
            <w:rPr>
              <w:rFonts w:ascii="MS Gothic" w:eastAsia="MS Gothic" w:hAnsi="MS Gothic" w:hint="eastAsia"/>
            </w:rPr>
            <w:t>☐</w:t>
          </w:r>
        </w:sdtContent>
      </w:sdt>
    </w:p>
    <w:p w14:paraId="21A0BCEB" w14:textId="77777777" w:rsidR="00017203" w:rsidRDefault="00017203" w:rsidP="00017203">
      <w:pPr>
        <w:spacing w:line="280" w:lineRule="atLeast"/>
        <w:rPr>
          <w:rFonts w:ascii="Calibri" w:hAnsi="Calibri"/>
          <w:b/>
          <w:bCs/>
          <w:u w:val="single"/>
        </w:rPr>
      </w:pPr>
    </w:p>
    <w:p w14:paraId="5F40AE20" w14:textId="77777777" w:rsidR="0023345E" w:rsidRDefault="0023345E" w:rsidP="00017203">
      <w:pPr>
        <w:spacing w:line="280" w:lineRule="atLeast"/>
        <w:rPr>
          <w:rFonts w:ascii="Calibri" w:hAnsi="Calibri"/>
          <w:b/>
          <w:bCs/>
          <w:u w:val="single"/>
        </w:rPr>
      </w:pPr>
    </w:p>
    <w:p w14:paraId="53B518F5" w14:textId="06E2EA4C" w:rsidR="0023345E" w:rsidRPr="0023345E" w:rsidRDefault="0023345E" w:rsidP="0023345E">
      <w:pPr>
        <w:spacing w:line="280" w:lineRule="atLeast"/>
        <w:rPr>
          <w:rFonts w:ascii="Calibri" w:hAnsi="Calibri"/>
        </w:rPr>
      </w:pPr>
      <w:r>
        <w:rPr>
          <w:rFonts w:ascii="Calibri" w:eastAsia="Verdana" w:hAnsi="Calibri" w:cs="Verdana"/>
        </w:rPr>
        <w:t xml:space="preserve">8. </w:t>
      </w:r>
      <w:r w:rsidRPr="00017203">
        <w:rPr>
          <w:rFonts w:ascii="Calibri" w:hAnsi="Calibri"/>
        </w:rPr>
        <w:t>Please declare any unspent convictions.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23345E" w:rsidRPr="0098658A" w14:paraId="3D924E7F" w14:textId="77777777" w:rsidTr="0023345E">
        <w:trPr>
          <w:trHeight w:val="944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93A6D7A" w14:textId="77777777" w:rsidR="0023345E" w:rsidRDefault="0023345E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5186DB27" w14:textId="77777777" w:rsidR="0023345E" w:rsidRPr="0098658A" w:rsidRDefault="0023345E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6CDC1F99" w14:textId="77777777" w:rsidR="0023345E" w:rsidRDefault="0023345E" w:rsidP="00017203">
      <w:pPr>
        <w:spacing w:line="280" w:lineRule="atLeast"/>
        <w:rPr>
          <w:rFonts w:ascii="Calibri" w:hAnsi="Calibri"/>
          <w:b/>
          <w:bCs/>
          <w:u w:val="single"/>
        </w:rPr>
      </w:pPr>
    </w:p>
    <w:p w14:paraId="746E1011" w14:textId="77777777" w:rsidR="00017203" w:rsidRDefault="00017203" w:rsidP="00017203">
      <w:pPr>
        <w:spacing w:line="280" w:lineRule="atLeast"/>
        <w:rPr>
          <w:rFonts w:ascii="Calibri" w:hAnsi="Calibri"/>
        </w:rPr>
      </w:pPr>
      <w:r w:rsidRPr="00017203">
        <w:rPr>
          <w:rFonts w:ascii="Calibri" w:hAnsi="Calibri"/>
          <w:i/>
          <w:iCs/>
        </w:rPr>
        <w:t>In accordance with the Rehabilitation of Offenders Act, ‘spent’ convictions need not be declared. If you require further information about whether a conviction is spent or unspent, please visit the following link: </w:t>
      </w:r>
      <w:hyperlink r:id="rId12" w:tgtFrame="_blank" w:history="1">
        <w:r w:rsidRPr="00017203">
          <w:rPr>
            <w:rStyle w:val="Hyperlink"/>
            <w:rFonts w:ascii="Calibri" w:hAnsi="Calibri"/>
            <w:i/>
            <w:iCs/>
            <w:u w:val="none"/>
          </w:rPr>
          <w:t>https://www.gov.uk/exoffenders-and-employment</w:t>
        </w:r>
      </w:hyperlink>
      <w:r w:rsidRPr="00017203">
        <w:rPr>
          <w:rFonts w:ascii="Calibri" w:hAnsi="Calibri"/>
          <w:i/>
          <w:iCs/>
        </w:rPr>
        <w:t>.</w:t>
      </w:r>
      <w:r w:rsidRPr="00017203">
        <w:rPr>
          <w:rFonts w:ascii="Calibri" w:hAnsi="Calibri"/>
        </w:rPr>
        <w:t> </w:t>
      </w:r>
    </w:p>
    <w:p w14:paraId="6FD06186" w14:textId="77777777" w:rsidR="0023345E" w:rsidRPr="00017203" w:rsidRDefault="0023345E" w:rsidP="00017203">
      <w:pPr>
        <w:spacing w:line="280" w:lineRule="atLeast"/>
        <w:rPr>
          <w:rFonts w:ascii="Calibri" w:hAnsi="Calibri"/>
        </w:rPr>
      </w:pPr>
    </w:p>
    <w:p w14:paraId="22D29CCB" w14:textId="256A41F1" w:rsidR="0023345E" w:rsidRPr="00017203" w:rsidRDefault="0023345E" w:rsidP="0023345E">
      <w:pPr>
        <w:spacing w:line="280" w:lineRule="atLeast"/>
        <w:rPr>
          <w:rFonts w:ascii="Calibri" w:hAnsi="Calibri"/>
        </w:rPr>
      </w:pPr>
      <w:r>
        <w:rPr>
          <w:rFonts w:ascii="Calibri" w:hAnsi="Calibri"/>
        </w:rPr>
        <w:t xml:space="preserve">9. </w:t>
      </w:r>
      <w:r w:rsidRPr="00017203">
        <w:rPr>
          <w:rFonts w:ascii="Calibri" w:hAnsi="Calibri"/>
        </w:rPr>
        <w:t>Where did you hear about this vacancy? 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</w:tblGrid>
      <w:tr w:rsidR="0023345E" w:rsidRPr="0098658A" w14:paraId="5F92075A" w14:textId="77777777">
        <w:trPr>
          <w:trHeight w:val="944"/>
        </w:trPr>
        <w:tc>
          <w:tcPr>
            <w:tcW w:w="10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138120" w14:textId="77777777" w:rsidR="0023345E" w:rsidRDefault="0023345E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  <w:p w14:paraId="0A4DA3D0" w14:textId="77777777" w:rsidR="0023345E" w:rsidRPr="0098658A" w:rsidRDefault="0023345E">
            <w:pPr>
              <w:spacing w:line="280" w:lineRule="atLeast"/>
              <w:rPr>
                <w:rFonts w:ascii="Calibri" w:hAnsi="Calibri"/>
                <w:color w:val="000000"/>
              </w:rPr>
            </w:pPr>
          </w:p>
        </w:tc>
      </w:tr>
    </w:tbl>
    <w:p w14:paraId="0C2517E3" w14:textId="78708314" w:rsidR="0023345E" w:rsidRDefault="0023345E" w:rsidP="0023345E">
      <w:pPr>
        <w:spacing w:line="280" w:lineRule="atLeast"/>
        <w:rPr>
          <w:rFonts w:ascii="Calibri" w:hAnsi="Calibri"/>
        </w:rPr>
      </w:pPr>
    </w:p>
    <w:p w14:paraId="7C960E6E" w14:textId="77777777" w:rsidR="0023345E" w:rsidRDefault="0023345E" w:rsidP="0023345E">
      <w:pPr>
        <w:spacing w:line="280" w:lineRule="atLeast"/>
        <w:rPr>
          <w:rFonts w:ascii="Calibri" w:hAnsi="Calibri"/>
        </w:rPr>
      </w:pPr>
    </w:p>
    <w:p w14:paraId="6CDF84DA" w14:textId="235D1261" w:rsidR="0023345E" w:rsidRPr="0023345E" w:rsidRDefault="00017203" w:rsidP="0023345E">
      <w:pPr>
        <w:pStyle w:val="ListParagraph"/>
        <w:numPr>
          <w:ilvl w:val="0"/>
          <w:numId w:val="30"/>
        </w:numPr>
        <w:spacing w:line="280" w:lineRule="atLeast"/>
        <w:rPr>
          <w:rFonts w:ascii="Calibri" w:hAnsi="Calibri"/>
        </w:rPr>
      </w:pPr>
      <w:r w:rsidRPr="0023345E">
        <w:rPr>
          <w:rFonts w:ascii="Calibri" w:hAnsi="Calibri"/>
        </w:rPr>
        <w:t>I declare that I am eligible to work in the United Kingdom and, if necessary, hold a relevant Work Permit. </w:t>
      </w:r>
      <w:r w:rsidR="0023345E" w:rsidRPr="0023345E">
        <w:rPr>
          <w:rFonts w:ascii="Calibri" w:hAnsi="Calibri"/>
        </w:rPr>
        <w:t xml:space="preserve">Yes </w:t>
      </w:r>
      <w:sdt>
        <w:sdtPr>
          <w:rPr>
            <w:rFonts w:ascii="MS Gothic" w:eastAsia="MS Gothic" w:hAnsi="MS Gothic"/>
          </w:rPr>
          <w:id w:val="-211010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5E" w:rsidRPr="0751E981">
            <w:rPr>
              <w:rFonts w:ascii="MS Gothic" w:eastAsia="MS Gothic" w:hAnsi="MS Gothic" w:cs="MS Gothic" w:hint="eastAsia"/>
            </w:rPr>
            <w:t>☐</w:t>
          </w:r>
        </w:sdtContent>
      </w:sdt>
      <w:r w:rsidR="0023345E" w:rsidRPr="0023345E">
        <w:rPr>
          <w:rFonts w:ascii="Calibri" w:hAnsi="Calibri"/>
        </w:rPr>
        <w:t xml:space="preserve"> No </w:t>
      </w:r>
      <w:sdt>
        <w:sdtPr>
          <w:rPr>
            <w:rFonts w:ascii="MS Gothic" w:eastAsia="MS Gothic" w:hAnsi="MS Gothic"/>
          </w:rPr>
          <w:id w:val="64810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5E" w:rsidRPr="0023345E">
            <w:rPr>
              <w:rFonts w:ascii="MS Gothic" w:eastAsia="MS Gothic" w:hAnsi="MS Gothic" w:hint="eastAsia"/>
            </w:rPr>
            <w:t>☐</w:t>
          </w:r>
        </w:sdtContent>
      </w:sdt>
    </w:p>
    <w:p w14:paraId="0FA7543F" w14:textId="77777777" w:rsidR="0023345E" w:rsidRDefault="0023345E" w:rsidP="0023345E">
      <w:pPr>
        <w:pStyle w:val="ListParagraph"/>
        <w:spacing w:line="280" w:lineRule="atLeast"/>
        <w:rPr>
          <w:rFonts w:ascii="Calibri" w:hAnsi="Calibri"/>
        </w:rPr>
      </w:pPr>
    </w:p>
    <w:p w14:paraId="72597793" w14:textId="62A94C48" w:rsidR="00017203" w:rsidRPr="0023345E" w:rsidRDefault="00017203" w:rsidP="0023345E">
      <w:pPr>
        <w:pStyle w:val="ListParagraph"/>
        <w:numPr>
          <w:ilvl w:val="0"/>
          <w:numId w:val="30"/>
        </w:numPr>
        <w:spacing w:line="280" w:lineRule="atLeast"/>
        <w:rPr>
          <w:rFonts w:ascii="Calibri" w:hAnsi="Calibri"/>
        </w:rPr>
      </w:pPr>
      <w:r w:rsidRPr="0023345E">
        <w:rPr>
          <w:rFonts w:ascii="Calibri" w:hAnsi="Calibri"/>
        </w:rPr>
        <w:t>I declare that the above details are true to the best of my knowledge and belief. </w:t>
      </w:r>
      <w:r w:rsidR="0023345E" w:rsidRPr="0023345E">
        <w:rPr>
          <w:rFonts w:ascii="Calibri" w:hAnsi="Calibri"/>
        </w:rPr>
        <w:t xml:space="preserve">Yes </w:t>
      </w:r>
      <w:sdt>
        <w:sdtPr>
          <w:rPr>
            <w:rFonts w:ascii="MS Gothic" w:eastAsia="MS Gothic" w:hAnsi="MS Gothic"/>
          </w:rPr>
          <w:id w:val="-1081909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5E" w:rsidRPr="0023345E">
            <w:rPr>
              <w:rFonts w:ascii="MS Gothic" w:eastAsia="MS Gothic" w:hAnsi="MS Gothic" w:hint="eastAsia"/>
            </w:rPr>
            <w:t>☐</w:t>
          </w:r>
        </w:sdtContent>
      </w:sdt>
      <w:r w:rsidR="0023345E">
        <w:rPr>
          <w:rFonts w:ascii="Calibri" w:hAnsi="Calibri"/>
        </w:rPr>
        <w:t xml:space="preserve"> N</w:t>
      </w:r>
      <w:r w:rsidR="0023345E" w:rsidRPr="0023345E">
        <w:rPr>
          <w:rFonts w:ascii="Calibri" w:hAnsi="Calibri"/>
        </w:rPr>
        <w:t xml:space="preserve">o </w:t>
      </w:r>
      <w:sdt>
        <w:sdtPr>
          <w:rPr>
            <w:rFonts w:ascii="MS Gothic" w:eastAsia="MS Gothic" w:hAnsi="MS Gothic"/>
          </w:rPr>
          <w:id w:val="-12386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5E" w:rsidRPr="0023345E">
            <w:rPr>
              <w:rFonts w:ascii="MS Gothic" w:eastAsia="MS Gothic" w:hAnsi="MS Gothic" w:hint="eastAsia"/>
            </w:rPr>
            <w:t>☐</w:t>
          </w:r>
        </w:sdtContent>
      </w:sdt>
    </w:p>
    <w:p w14:paraId="302B2F25" w14:textId="77777777" w:rsidR="00017203" w:rsidRPr="00017203" w:rsidRDefault="00017203" w:rsidP="00017203">
      <w:pPr>
        <w:spacing w:line="280" w:lineRule="atLeast"/>
        <w:rPr>
          <w:rFonts w:ascii="Calibri" w:hAnsi="Calibri"/>
        </w:rPr>
      </w:pPr>
    </w:p>
    <w:p w14:paraId="3AB4CB87" w14:textId="77777777" w:rsidR="0023345E" w:rsidRDefault="0023345E" w:rsidP="005556C2">
      <w:pPr>
        <w:spacing w:line="280" w:lineRule="atLeast"/>
        <w:rPr>
          <w:rFonts w:ascii="Calibri" w:eastAsia="Verdana" w:hAnsi="Calibri" w:cs="Verdana"/>
        </w:rPr>
      </w:pPr>
    </w:p>
    <w:p w14:paraId="5403C712" w14:textId="08C87688" w:rsidR="00243C36" w:rsidRPr="009E402D" w:rsidRDefault="00243C36" w:rsidP="005556C2">
      <w:pPr>
        <w:spacing w:line="280" w:lineRule="atLeast"/>
        <w:rPr>
          <w:rFonts w:asciiTheme="minorHAnsi" w:hAnsiTheme="minorHAnsi" w:cstheme="minorHAnsi"/>
        </w:rPr>
      </w:pPr>
      <w:r w:rsidRPr="009E402D">
        <w:rPr>
          <w:rFonts w:asciiTheme="minorHAnsi" w:eastAsia="Verdana" w:hAnsiTheme="minorHAnsi" w:cstheme="minorHAnsi"/>
        </w:rPr>
        <w:t xml:space="preserve">Please also complete our Equal </w:t>
      </w:r>
      <w:r w:rsidR="009E402D" w:rsidRPr="009E402D">
        <w:rPr>
          <w:rFonts w:asciiTheme="minorHAnsi" w:eastAsia="Verdana" w:hAnsiTheme="minorHAnsi" w:cstheme="minorHAnsi"/>
        </w:rPr>
        <w:t>Opportunities</w:t>
      </w:r>
      <w:r w:rsidR="00B42FB3" w:rsidRPr="009E402D">
        <w:rPr>
          <w:rFonts w:asciiTheme="minorHAnsi" w:eastAsia="Verdana" w:hAnsiTheme="minorHAnsi" w:cstheme="minorHAnsi"/>
        </w:rPr>
        <w:t xml:space="preserve"> Data Collection Form </w:t>
      </w:r>
      <w:r w:rsidR="009E402D" w:rsidRPr="009E402D">
        <w:rPr>
          <w:rFonts w:asciiTheme="minorHAnsi" w:eastAsia="Verdana" w:hAnsiTheme="minorHAnsi" w:cstheme="minorHAnsi"/>
        </w:rPr>
        <w:t>here:</w:t>
      </w:r>
      <w:r w:rsidR="0023345E">
        <w:rPr>
          <w:rFonts w:asciiTheme="minorHAnsi" w:eastAsia="Verdana" w:hAnsiTheme="minorHAnsi" w:cstheme="minorHAnsi"/>
        </w:rPr>
        <w:t xml:space="preserve"> </w:t>
      </w:r>
      <w:hyperlink r:id="rId13" w:history="1">
        <w:r w:rsidR="0023345E" w:rsidRPr="00DD76D5">
          <w:rPr>
            <w:rStyle w:val="Hyperlink"/>
            <w:rFonts w:asciiTheme="minorHAnsi" w:hAnsiTheme="minorHAnsi" w:cstheme="minorHAnsi"/>
          </w:rPr>
          <w:t>https://www.surveymonkey.com/r/T83HXNK</w:t>
        </w:r>
      </w:hyperlink>
      <w:r w:rsidR="009E402D" w:rsidRPr="009E402D">
        <w:rPr>
          <w:rFonts w:asciiTheme="minorHAnsi" w:hAnsiTheme="minorHAnsi" w:cstheme="minorHAnsi"/>
        </w:rPr>
        <w:t>.</w:t>
      </w:r>
    </w:p>
    <w:sectPr w:rsidR="00243C36" w:rsidRPr="009E402D" w:rsidSect="003C5AE1">
      <w:headerReference w:type="default" r:id="rId14"/>
      <w:footerReference w:type="even" r:id="rId15"/>
      <w:footerReference w:type="default" r:id="rId16"/>
      <w:footerReference w:type="first" r:id="rId17"/>
      <w:pgSz w:w="11906" w:h="16838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9202" w14:textId="77777777" w:rsidR="00592BFD" w:rsidRDefault="00592BFD">
      <w:r>
        <w:separator/>
      </w:r>
    </w:p>
  </w:endnote>
  <w:endnote w:type="continuationSeparator" w:id="0">
    <w:p w14:paraId="461E10FC" w14:textId="77777777" w:rsidR="00592BFD" w:rsidRDefault="0059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6A6B6" w14:textId="77777777" w:rsidR="00E51D1E" w:rsidRDefault="00E51D1E">
    <w:pPr>
      <w:pStyle w:val="Footer"/>
    </w:pPr>
  </w:p>
  <w:p w14:paraId="6A069511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8E0A" w14:textId="77777777" w:rsidR="00E51D1E" w:rsidRPr="004036EF" w:rsidRDefault="0052685E" w:rsidP="00AA3700">
    <w:pPr>
      <w:pStyle w:val="Footer"/>
      <w:jc w:val="center"/>
      <w:rPr>
        <w:rFonts w:ascii="Calibri" w:hAnsi="Calibri" w:cs="Calibri"/>
        <w:sz w:val="20"/>
        <w:szCs w:val="20"/>
      </w:rPr>
    </w:pPr>
    <w:r w:rsidRPr="004036EF">
      <w:rPr>
        <w:rFonts w:ascii="Calibri" w:hAnsi="Calibri" w:cs="Calibri"/>
        <w:sz w:val="20"/>
        <w:szCs w:val="20"/>
      </w:rPr>
      <w:fldChar w:fldCharType="begin"/>
    </w:r>
    <w:r w:rsidRPr="004036EF">
      <w:rPr>
        <w:rFonts w:ascii="Calibri" w:hAnsi="Calibri" w:cs="Calibri"/>
        <w:sz w:val="20"/>
        <w:szCs w:val="20"/>
      </w:rPr>
      <w:instrText xml:space="preserve"> PAGE   \* MERGEFORMAT </w:instrText>
    </w:r>
    <w:r w:rsidRPr="004036EF">
      <w:rPr>
        <w:rFonts w:ascii="Calibri" w:hAnsi="Calibri" w:cs="Calibri"/>
        <w:sz w:val="20"/>
        <w:szCs w:val="20"/>
      </w:rPr>
      <w:fldChar w:fldCharType="separate"/>
    </w:r>
    <w:r w:rsidR="00153FEB">
      <w:rPr>
        <w:rFonts w:ascii="Calibri" w:hAnsi="Calibri" w:cs="Calibri"/>
        <w:noProof/>
        <w:sz w:val="20"/>
        <w:szCs w:val="20"/>
      </w:rPr>
      <w:t>2</w:t>
    </w:r>
    <w:r w:rsidRPr="004036EF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1D89" w14:textId="77777777" w:rsidR="00E51D1E" w:rsidRDefault="00E51D1E">
    <w:pPr>
      <w:pStyle w:val="Footer"/>
    </w:pPr>
  </w:p>
  <w:p w14:paraId="56BB085B" w14:textId="77777777" w:rsidR="00E51D1E" w:rsidRPr="00E51D1E" w:rsidRDefault="00E51D1E" w:rsidP="00E51D1E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"WSFooter"  \* MERGEFORMAT </w:instrText>
    </w:r>
    <w:r>
      <w:rPr>
        <w:sz w:val="16"/>
      </w:rPr>
      <w:fldChar w:fldCharType="separate"/>
    </w:r>
    <w:r w:rsidR="00DD16B9">
      <w:rPr>
        <w:b/>
        <w:bCs/>
        <w:sz w:val="16"/>
        <w:lang w:val="en-US"/>
      </w:rPr>
      <w:t>Error! Unknown document property name.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70EA" w14:textId="77777777" w:rsidR="00592BFD" w:rsidRDefault="00592BFD">
      <w:r>
        <w:separator/>
      </w:r>
    </w:p>
  </w:footnote>
  <w:footnote w:type="continuationSeparator" w:id="0">
    <w:p w14:paraId="640484AE" w14:textId="77777777" w:rsidR="00592BFD" w:rsidRDefault="00592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C9DA" w14:textId="566BECD1" w:rsidR="00F3148A" w:rsidRPr="004036EF" w:rsidRDefault="1E53E0B9" w:rsidP="1E53E0B9">
    <w:pPr>
      <w:jc w:val="right"/>
    </w:pPr>
    <w:r>
      <w:rPr>
        <w:noProof/>
      </w:rPr>
      <w:drawing>
        <wp:inline distT="0" distB="0" distL="0" distR="0" wp14:anchorId="63CEDE95" wp14:editId="6E078C32">
          <wp:extent cx="675689" cy="828675"/>
          <wp:effectExtent l="0" t="0" r="0" b="0"/>
          <wp:docPr id="37579756" name="Picture 37579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89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370DB" w14:textId="77777777" w:rsidR="00703516" w:rsidRPr="004036EF" w:rsidRDefault="003614C4" w:rsidP="00703516">
    <w:pPr>
      <w:pStyle w:val="Header"/>
      <w:rPr>
        <w:rFonts w:ascii="Calibri" w:hAnsi="Calibri" w:cs="Calibri"/>
        <w:b/>
        <w:sz w:val="32"/>
        <w:szCs w:val="32"/>
      </w:rPr>
    </w:pPr>
    <w:r w:rsidRPr="004036EF">
      <w:rPr>
        <w:rFonts w:ascii="Calibri" w:hAnsi="Calibri" w:cs="Calibri"/>
        <w:b/>
        <w:sz w:val="32"/>
        <w:szCs w:val="32"/>
      </w:rPr>
      <w:t>Application</w:t>
    </w:r>
    <w:r w:rsidR="00703516" w:rsidRPr="004036EF">
      <w:rPr>
        <w:rFonts w:ascii="Calibri" w:hAnsi="Calibri" w:cs="Calibri"/>
        <w:b/>
        <w:sz w:val="32"/>
        <w:szCs w:val="32"/>
      </w:rPr>
      <w:t xml:space="preserve"> Form</w:t>
    </w:r>
  </w:p>
  <w:p w14:paraId="714D7864" w14:textId="77777777" w:rsidR="00703516" w:rsidRPr="004036EF" w:rsidRDefault="00703516" w:rsidP="00703516">
    <w:pPr>
      <w:pStyle w:val="Header"/>
      <w:rPr>
        <w:rFonts w:ascii="Calibri" w:hAnsi="Calibri" w:cs="Calibri"/>
        <w:b/>
      </w:rPr>
    </w:pPr>
    <w:r w:rsidRPr="004036EF">
      <w:rPr>
        <w:rFonts w:ascii="Calibri" w:hAnsi="Calibri" w:cs="Calibri"/>
        <w:b/>
      </w:rPr>
      <w:t>CONFIDENTIAL</w:t>
    </w:r>
  </w:p>
  <w:p w14:paraId="441097D4" w14:textId="77777777" w:rsidR="00703516" w:rsidRPr="00703516" w:rsidRDefault="00703516" w:rsidP="0070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321"/>
    <w:multiLevelType w:val="multilevel"/>
    <w:tmpl w:val="8BCA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C5CA5"/>
    <w:multiLevelType w:val="multilevel"/>
    <w:tmpl w:val="D9145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D2941"/>
    <w:multiLevelType w:val="multilevel"/>
    <w:tmpl w:val="A7E2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63828"/>
    <w:multiLevelType w:val="multilevel"/>
    <w:tmpl w:val="13A27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13C1F"/>
    <w:multiLevelType w:val="hybridMultilevel"/>
    <w:tmpl w:val="01928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61CBC"/>
    <w:multiLevelType w:val="multilevel"/>
    <w:tmpl w:val="02749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93C96"/>
    <w:multiLevelType w:val="multilevel"/>
    <w:tmpl w:val="21B8D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62173A"/>
    <w:multiLevelType w:val="multilevel"/>
    <w:tmpl w:val="7BDE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F4538E"/>
    <w:multiLevelType w:val="multilevel"/>
    <w:tmpl w:val="6AF6E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738D9"/>
    <w:multiLevelType w:val="multilevel"/>
    <w:tmpl w:val="3E82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2B1F05"/>
    <w:multiLevelType w:val="multilevel"/>
    <w:tmpl w:val="7AFC8F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21636"/>
    <w:multiLevelType w:val="multilevel"/>
    <w:tmpl w:val="8A0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C10AF5"/>
    <w:multiLevelType w:val="multilevel"/>
    <w:tmpl w:val="FC90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9A5DCB"/>
    <w:multiLevelType w:val="multilevel"/>
    <w:tmpl w:val="E78E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34771D"/>
    <w:multiLevelType w:val="multilevel"/>
    <w:tmpl w:val="B93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8202CA"/>
    <w:multiLevelType w:val="multilevel"/>
    <w:tmpl w:val="60F8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5A6125"/>
    <w:multiLevelType w:val="multilevel"/>
    <w:tmpl w:val="44E6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DC3294"/>
    <w:multiLevelType w:val="multilevel"/>
    <w:tmpl w:val="2564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C47A43"/>
    <w:multiLevelType w:val="multilevel"/>
    <w:tmpl w:val="4464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BE39EE"/>
    <w:multiLevelType w:val="multilevel"/>
    <w:tmpl w:val="1A22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776894"/>
    <w:multiLevelType w:val="multilevel"/>
    <w:tmpl w:val="9B9E9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21256D"/>
    <w:multiLevelType w:val="multilevel"/>
    <w:tmpl w:val="EE62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EE3ABD"/>
    <w:multiLevelType w:val="multilevel"/>
    <w:tmpl w:val="57BA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3A42B3"/>
    <w:multiLevelType w:val="multilevel"/>
    <w:tmpl w:val="204A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7E07B8"/>
    <w:multiLevelType w:val="multilevel"/>
    <w:tmpl w:val="81DC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CF5627"/>
    <w:multiLevelType w:val="multilevel"/>
    <w:tmpl w:val="A4D64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776539"/>
    <w:multiLevelType w:val="multilevel"/>
    <w:tmpl w:val="B556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5C22BA"/>
    <w:multiLevelType w:val="multilevel"/>
    <w:tmpl w:val="030E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8229D7"/>
    <w:multiLevelType w:val="multilevel"/>
    <w:tmpl w:val="CF8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A32FD1"/>
    <w:multiLevelType w:val="multilevel"/>
    <w:tmpl w:val="2FD0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3292692">
    <w:abstractNumId w:val="26"/>
  </w:num>
  <w:num w:numId="2" w16cid:durableId="1306665909">
    <w:abstractNumId w:val="12"/>
  </w:num>
  <w:num w:numId="3" w16cid:durableId="1331981115">
    <w:abstractNumId w:val="28"/>
  </w:num>
  <w:num w:numId="4" w16cid:durableId="837118303">
    <w:abstractNumId w:val="29"/>
  </w:num>
  <w:num w:numId="5" w16cid:durableId="2065174163">
    <w:abstractNumId w:val="11"/>
  </w:num>
  <w:num w:numId="6" w16cid:durableId="1581018755">
    <w:abstractNumId w:val="19"/>
  </w:num>
  <w:num w:numId="7" w16cid:durableId="831020274">
    <w:abstractNumId w:val="24"/>
  </w:num>
  <w:num w:numId="8" w16cid:durableId="7953170">
    <w:abstractNumId w:val="27"/>
  </w:num>
  <w:num w:numId="9" w16cid:durableId="2081246155">
    <w:abstractNumId w:val="6"/>
  </w:num>
  <w:num w:numId="10" w16cid:durableId="371729612">
    <w:abstractNumId w:val="18"/>
  </w:num>
  <w:num w:numId="11" w16cid:durableId="1656033111">
    <w:abstractNumId w:val="17"/>
  </w:num>
  <w:num w:numId="12" w16cid:durableId="405152767">
    <w:abstractNumId w:val="13"/>
  </w:num>
  <w:num w:numId="13" w16cid:durableId="696735528">
    <w:abstractNumId w:val="7"/>
  </w:num>
  <w:num w:numId="14" w16cid:durableId="4480366">
    <w:abstractNumId w:val="22"/>
  </w:num>
  <w:num w:numId="15" w16cid:durableId="196817849">
    <w:abstractNumId w:val="0"/>
  </w:num>
  <w:num w:numId="16" w16cid:durableId="2095543870">
    <w:abstractNumId w:val="23"/>
  </w:num>
  <w:num w:numId="17" w16cid:durableId="1268004997">
    <w:abstractNumId w:val="21"/>
  </w:num>
  <w:num w:numId="18" w16cid:durableId="1484660934">
    <w:abstractNumId w:val="2"/>
  </w:num>
  <w:num w:numId="19" w16cid:durableId="876547169">
    <w:abstractNumId w:val="10"/>
  </w:num>
  <w:num w:numId="20" w16cid:durableId="1720547757">
    <w:abstractNumId w:val="3"/>
  </w:num>
  <w:num w:numId="21" w16cid:durableId="2077967339">
    <w:abstractNumId w:val="8"/>
  </w:num>
  <w:num w:numId="22" w16cid:durableId="624122111">
    <w:abstractNumId w:val="20"/>
  </w:num>
  <w:num w:numId="23" w16cid:durableId="1579244046">
    <w:abstractNumId w:val="25"/>
  </w:num>
  <w:num w:numId="24" w16cid:durableId="1904832228">
    <w:abstractNumId w:val="5"/>
  </w:num>
  <w:num w:numId="25" w16cid:durableId="506135556">
    <w:abstractNumId w:val="1"/>
  </w:num>
  <w:num w:numId="26" w16cid:durableId="419178136">
    <w:abstractNumId w:val="14"/>
  </w:num>
  <w:num w:numId="27" w16cid:durableId="1654674738">
    <w:abstractNumId w:val="15"/>
  </w:num>
  <w:num w:numId="28" w16cid:durableId="45184446">
    <w:abstractNumId w:val="9"/>
  </w:num>
  <w:num w:numId="29" w16cid:durableId="523129818">
    <w:abstractNumId w:val="16"/>
  </w:num>
  <w:num w:numId="30" w16cid:durableId="1128859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D1E"/>
    <w:rsid w:val="00017203"/>
    <w:rsid w:val="000421BA"/>
    <w:rsid w:val="00071916"/>
    <w:rsid w:val="000B0761"/>
    <w:rsid w:val="000F2F33"/>
    <w:rsid w:val="00112F6E"/>
    <w:rsid w:val="00146A9B"/>
    <w:rsid w:val="00153FEB"/>
    <w:rsid w:val="00165218"/>
    <w:rsid w:val="00205778"/>
    <w:rsid w:val="0023345E"/>
    <w:rsid w:val="00243C36"/>
    <w:rsid w:val="00247DF1"/>
    <w:rsid w:val="00285F93"/>
    <w:rsid w:val="002A63D4"/>
    <w:rsid w:val="002F0095"/>
    <w:rsid w:val="00304FBB"/>
    <w:rsid w:val="00344F2F"/>
    <w:rsid w:val="003614C4"/>
    <w:rsid w:val="003670CB"/>
    <w:rsid w:val="00385505"/>
    <w:rsid w:val="003868F7"/>
    <w:rsid w:val="003C011B"/>
    <w:rsid w:val="003C5AE1"/>
    <w:rsid w:val="004036EF"/>
    <w:rsid w:val="00436463"/>
    <w:rsid w:val="004C1858"/>
    <w:rsid w:val="004E14EC"/>
    <w:rsid w:val="004E6AE3"/>
    <w:rsid w:val="004E7700"/>
    <w:rsid w:val="0052685E"/>
    <w:rsid w:val="005556C2"/>
    <w:rsid w:val="00562F38"/>
    <w:rsid w:val="00592BFD"/>
    <w:rsid w:val="005D2C16"/>
    <w:rsid w:val="005D6A6C"/>
    <w:rsid w:val="00640A59"/>
    <w:rsid w:val="00703516"/>
    <w:rsid w:val="00717D8D"/>
    <w:rsid w:val="008002E2"/>
    <w:rsid w:val="0086277A"/>
    <w:rsid w:val="008E1C39"/>
    <w:rsid w:val="00901D66"/>
    <w:rsid w:val="0097230C"/>
    <w:rsid w:val="0098658A"/>
    <w:rsid w:val="009B01DA"/>
    <w:rsid w:val="009B0343"/>
    <w:rsid w:val="009D0D1C"/>
    <w:rsid w:val="009E402D"/>
    <w:rsid w:val="009F4A5E"/>
    <w:rsid w:val="00A05D91"/>
    <w:rsid w:val="00A475CE"/>
    <w:rsid w:val="00A6360C"/>
    <w:rsid w:val="00AA3700"/>
    <w:rsid w:val="00AD73DD"/>
    <w:rsid w:val="00B03D68"/>
    <w:rsid w:val="00B42FB3"/>
    <w:rsid w:val="00BD5643"/>
    <w:rsid w:val="00BF5BE0"/>
    <w:rsid w:val="00C17E6B"/>
    <w:rsid w:val="00C20877"/>
    <w:rsid w:val="00C537C7"/>
    <w:rsid w:val="00C931E5"/>
    <w:rsid w:val="00C95975"/>
    <w:rsid w:val="00CA4D76"/>
    <w:rsid w:val="00CC1997"/>
    <w:rsid w:val="00D01782"/>
    <w:rsid w:val="00D04F96"/>
    <w:rsid w:val="00D1477A"/>
    <w:rsid w:val="00D60610"/>
    <w:rsid w:val="00DA1EB5"/>
    <w:rsid w:val="00DD16B9"/>
    <w:rsid w:val="00E072CE"/>
    <w:rsid w:val="00E51D1E"/>
    <w:rsid w:val="00EC4A77"/>
    <w:rsid w:val="00F211B9"/>
    <w:rsid w:val="00F3148A"/>
    <w:rsid w:val="00FA47A4"/>
    <w:rsid w:val="00FA72F5"/>
    <w:rsid w:val="00FA7D88"/>
    <w:rsid w:val="00FC74B9"/>
    <w:rsid w:val="00FF30E9"/>
    <w:rsid w:val="00FF5050"/>
    <w:rsid w:val="0751E981"/>
    <w:rsid w:val="1E53E0B9"/>
    <w:rsid w:val="257EF7D4"/>
    <w:rsid w:val="2B9236A0"/>
    <w:rsid w:val="30A3FB77"/>
    <w:rsid w:val="3E3B413B"/>
    <w:rsid w:val="5389AB1D"/>
    <w:rsid w:val="6733A230"/>
    <w:rsid w:val="72E54585"/>
    <w:rsid w:val="7638BC39"/>
    <w:rsid w:val="7CA4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3F9E8"/>
  <w15:chartTrackingRefBased/>
  <w15:docId w15:val="{0A99AA72-FA83-4498-AD8B-39E50EC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1D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D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1D1E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475CE"/>
    <w:pPr>
      <w:spacing w:after="240"/>
      <w:jc w:val="both"/>
    </w:pPr>
    <w:rPr>
      <w:rFonts w:ascii="Calibri" w:eastAsia="Calibri" w:hAnsi="Calibri"/>
      <w:sz w:val="21"/>
      <w:szCs w:val="22"/>
      <w:lang w:eastAsia="en-US"/>
    </w:rPr>
  </w:style>
  <w:style w:type="character" w:customStyle="1" w:styleId="BodyTextChar">
    <w:name w:val="Body Text Char"/>
    <w:link w:val="BodyText"/>
    <w:rsid w:val="00A475CE"/>
    <w:rPr>
      <w:rFonts w:ascii="Calibri" w:eastAsia="Calibri" w:hAnsi="Calibri"/>
      <w:sz w:val="21"/>
      <w:szCs w:val="22"/>
      <w:lang w:eastAsia="en-US"/>
    </w:rPr>
  </w:style>
  <w:style w:type="paragraph" w:customStyle="1" w:styleId="paragraph">
    <w:name w:val="paragraph"/>
    <w:basedOn w:val="Normal"/>
    <w:rsid w:val="002A63D4"/>
    <w:pPr>
      <w:spacing w:before="100" w:beforeAutospacing="1" w:after="100" w:afterAutospacing="1"/>
    </w:pPr>
    <w:rPr>
      <w:rFonts w:eastAsia="Calibri"/>
    </w:rPr>
  </w:style>
  <w:style w:type="character" w:customStyle="1" w:styleId="eop">
    <w:name w:val="eop"/>
    <w:rsid w:val="002A63D4"/>
  </w:style>
  <w:style w:type="character" w:customStyle="1" w:styleId="normaltextrun">
    <w:name w:val="normaltextrun"/>
    <w:rsid w:val="002A63D4"/>
  </w:style>
  <w:style w:type="character" w:styleId="Hyperlink">
    <w:name w:val="Hyperlink"/>
    <w:uiPriority w:val="99"/>
    <w:unhideWhenUsed/>
    <w:rsid w:val="00703516"/>
    <w:rPr>
      <w:color w:val="0563C1"/>
      <w:u w:val="single"/>
    </w:rPr>
  </w:style>
  <w:style w:type="table" w:styleId="TableGrid">
    <w:name w:val="Table Grid"/>
    <w:basedOn w:val="TableNormal"/>
    <w:uiPriority w:val="99"/>
    <w:rsid w:val="00F3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97230C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0172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rsid w:val="0023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6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m/r/T83HXN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exoffenders-and-employmen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openairtheatre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24529-CFFE-4C33-97E6-90D557614732}"/>
      </w:docPartPr>
      <w:docPartBody>
        <w:p w:rsidR="00166F56" w:rsidRDefault="008E1C39">
          <w:r w:rsidRPr="00D61D0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39"/>
    <w:rsid w:val="000B0761"/>
    <w:rsid w:val="00166F56"/>
    <w:rsid w:val="00717D8D"/>
    <w:rsid w:val="00762ACC"/>
    <w:rsid w:val="008E1C39"/>
    <w:rsid w:val="00CA4D76"/>
    <w:rsid w:val="00E46616"/>
    <w:rsid w:val="00E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E1C3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bce10-5bcd-4d83-8ba4-771317dab8b9" xsi:nil="true"/>
    <lcf76f155ced4ddcb4097134ff3c332f xmlns="d801728b-63f0-4b02-a6e2-0157b85a9734">
      <Terms xmlns="http://schemas.microsoft.com/office/infopath/2007/PartnerControls"/>
    </lcf76f155ced4ddcb4097134ff3c332f>
    <_dlc_DocId xmlns="931bce10-5bcd-4d83-8ba4-771317dab8b9">V4NYPEMES7XQ-41302979-425203</_dlc_DocId>
    <_dlc_DocIdUrl xmlns="931bce10-5bcd-4d83-8ba4-771317dab8b9">
      <Url>https://openairtheatre.sharepoint.com/sites/Documents/_layouts/15/DocIdRedir.aspx?ID=V4NYPEMES7XQ-41302979-425203</Url>
      <Description>V4NYPEMES7XQ-41302979-425203</Description>
    </_dlc_DocIdUrl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A113DBA5D4045AE0AF04C3BD568C1" ma:contentTypeVersion="17" ma:contentTypeDescription="Create a new document." ma:contentTypeScope="" ma:versionID="d13945b1c2afc283f1928108e7e55b5b">
  <xsd:schema xmlns:xsd="http://www.w3.org/2001/XMLSchema" xmlns:xs="http://www.w3.org/2001/XMLSchema" xmlns:p="http://schemas.microsoft.com/office/2006/metadata/properties" xmlns:ns2="931bce10-5bcd-4d83-8ba4-771317dab8b9" xmlns:ns3="d801728b-63f0-4b02-a6e2-0157b85a9734" xmlns:ns4="http://schemas.microsoft.com/sharepoint/v4" targetNamespace="http://schemas.microsoft.com/office/2006/metadata/properties" ma:root="true" ma:fieldsID="05e262e76019119b308388c69ddba428" ns2:_="" ns3:_="" ns4:_="">
    <xsd:import namespace="931bce10-5bcd-4d83-8ba4-771317dab8b9"/>
    <xsd:import namespace="d801728b-63f0-4b02-a6e2-0157b85a973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4:IconOverla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bce10-5bcd-4d83-8ba4-771317dab8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5508a53-eee9-4a72-96a1-1905499c6871}" ma:internalName="TaxCatchAll" ma:showField="CatchAllData" ma:web="931bce10-5bcd-4d83-8ba4-771317dab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28b-63f0-4b02-a6e2-0157b85a9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9b1e03-28fb-4ec6-accf-dde130c0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D8B521-D9E3-4E9F-AB69-C70580A5A0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33452-6D04-48A1-A232-5E573364807E}">
  <ds:schemaRefs>
    <ds:schemaRef ds:uri="http://schemas.microsoft.com/office/2006/metadata/properties"/>
    <ds:schemaRef ds:uri="http://schemas.microsoft.com/office/infopath/2007/PartnerControls"/>
    <ds:schemaRef ds:uri="931bce10-5bcd-4d83-8ba4-771317dab8b9"/>
    <ds:schemaRef ds:uri="d801728b-63f0-4b02-a6e2-0157b85a9734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468D163-DEEE-4143-A4A4-36331C813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bce10-5bcd-4d83-8ba4-771317dab8b9"/>
    <ds:schemaRef ds:uri="d801728b-63f0-4b02-a6e2-0157b85a973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FE0CBD-8B6A-4E37-A119-DD2D1BF3F25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278</Words>
  <Characters>1484</Characters>
  <Application>Microsoft Office Word</Application>
  <DocSecurity>4</DocSecurity>
  <Lines>109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Maria Koutsou</cp:lastModifiedBy>
  <cp:revision>9</cp:revision>
  <dcterms:created xsi:type="dcterms:W3CDTF">2026-02-11T07:20:00Z</dcterms:created>
  <dcterms:modified xsi:type="dcterms:W3CDTF">2026-02-12T11:02:00Z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0x010100137A113DBA5D4045AE0AF04C3BD568C1</vt:lpwstr>
  </property>
  <property fmtid="{D5CDD505-2E9C-101B-9397-08002B2CF9AE}" pid="3" name="_dlc_DocIdItemGuid">
    <vt:lpwstr>b2ccfab1-6722-487a-bea5-fc1adfafb8dc</vt:lpwstr>
  </property>
  <property fmtid="{D5CDD505-2E9C-101B-9397-08002B2CF9AE}" pid="4" name="MediaServiceImageTags">
    <vt:lpwstr/>
  </property>
</Properties>
</file>